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e4b8" w14:textId="b7fe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28 желтоқсандағы № 192 "Аманкелді ауданының 2014-2016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2014 жылғы 17 қарашадағы № 267 шешімі. Қостанай облысының Әділет департаментінде 2014 жылғы 24 қарашада № 5170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"Қазақстан Республикасындағы жергілікті мемлекеттік басқару және өзін-өзі басқару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28 желтоқсандағы № 192 "Аманкелді ауданының 2014-2016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4390 тіркелген, 2014 жылғы 24 қаңтарда "Аманкелді арайы"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"Аманкелді ауданының 2014-2016 жылдарға арналған бюджеті тиісінше 1, 2 және 3-қосымшаларға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1832368,5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184192,0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4058,0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1639323,5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1838315,6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3348,1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8947,4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5599,3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- 9295,2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9295,2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тоғызыншы, оныншы, он бірінші, он екінші азат жолдары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жол картасының шеңберінде іс-шараларды іске асыруға – 20960,1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орталығының қызметін қамтамасыз етуге – 13607,1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- 2942,0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 қайта дайындау қайта дайындауға және біліктілігін арттыруға – 2227,0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"2014 жылға арналған аудандық бюджетте мамандарды әлеуметтік қолдау шараларын іске асыруға – 8947,4 мың теңге сомасында республикалық бюджеттен бюджеттік кредиттер түсімі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 төрайымы               Қ. Мақсұтбаева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 Саматов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267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74"/>
        <w:gridCol w:w="7913"/>
        <w:gridCol w:w="22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1832368,5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4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836,0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түciмдер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2576,6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7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2208,4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2208,4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1639323,5</w:t>
            </w:r>
          </w:p>
        </w:tc>
      </w:tr>
      <w:tr>
        <w:trPr>
          <w:trHeight w:val="5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1639323,5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1639323,5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3"/>
        <w:gridCol w:w="733"/>
        <w:gridCol w:w="733"/>
        <w:gridCol w:w="6933"/>
        <w:gridCol w:w="23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1838315,6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226077,2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203224,4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17357,1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91046,7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89921,7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94820,6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92150,6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13719,5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13369,5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9133,3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1014878,2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90486,4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90486,4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55393,3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876480,7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876480,7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858095,2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47911,1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10492,9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10290,0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3341,9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117215,2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97762,7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97762,7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11552,3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54830,3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796,2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19452,5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18709,5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17866,5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197395,8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176286,0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168286,0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1000,1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99461,6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38093,6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9106,2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9106,2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1596,5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40137,5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38067,0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37557,0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2070,5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12124,3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6074,3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5774,3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81581,2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27704,7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19227,7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12077,4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1320,2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7470,5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7470,5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7470,5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8170,9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8170,9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42159,9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42159,9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1083,9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1083,9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14587,8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14587,8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9148,2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3348,1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8947,4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5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5599,3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-9295,2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267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28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192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Аманкелді ауданының кенттер, ауылдар, ауылдық округтердің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53"/>
        <w:gridCol w:w="753"/>
        <w:gridCol w:w="7073"/>
        <w:gridCol w:w="23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92720,6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92720,6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8236,8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17219,5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7398,1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7918,7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6969,6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7312,4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7312,4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8189,3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8189,3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Қарынсалды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6787,4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19358,7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Үрпек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Құмкешу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Амангелді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Ақсай ауылы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Байғабыл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4117,0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Амантоғай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Үштоғай селолық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Тасты ауылы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8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Қабырға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ауданының Қарасу ауылдық округі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