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317b" w14:textId="5ff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192 "Аманкелді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19 ақпандағы № 203 шешімі. Қостанай облысының Әділет департаментінде 2014 жылғы 26 ақпанда № 4456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192 "Аманкелді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4390 тіркелген, 2014 жылғы 17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1755979,0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1562934,0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1761926,1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20366,1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-26313,2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26313,2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оныншы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№ 203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192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97"/>
        <w:gridCol w:w="683"/>
        <w:gridCol w:w="640"/>
        <w:gridCol w:w="6821"/>
        <w:gridCol w:w="224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1755979,0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09"/>
        <w:gridCol w:w="702"/>
        <w:gridCol w:w="745"/>
        <w:gridCol w:w="6860"/>
        <w:gridCol w:w="218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1761926,1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221453,4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199239,4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86774,0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96436,4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93766,4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15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954693,1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79943,1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79943,1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27236,1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810077,0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54212,0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19392,0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183600,0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11704,6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5915,6</w:t>
            </w:r>
          </w:p>
        </w:tc>
      </w:tr>
      <w:tr>
        <w:trPr>
          <w:trHeight w:val="12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5615,6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8693,0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20366,1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5"/>
        <w:gridCol w:w="680"/>
        <w:gridCol w:w="658"/>
        <w:gridCol w:w="6890"/>
        <w:gridCol w:w="222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-26313,2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№ 203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192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23"/>
        <w:gridCol w:w="701"/>
        <w:gridCol w:w="723"/>
        <w:gridCol w:w="6568"/>
        <w:gridCol w:w="21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722"/>
        <w:gridCol w:w="722"/>
        <w:gridCol w:w="6975"/>
        <w:gridCol w:w="218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16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57808,0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25"/>
        <w:gridCol w:w="531"/>
        <w:gridCol w:w="466"/>
        <w:gridCol w:w="7043"/>
        <w:gridCol w:w="21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№ 203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192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 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701"/>
        <w:gridCol w:w="722"/>
        <w:gridCol w:w="7082"/>
        <w:gridCol w:w="21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94336,4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94336,4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7335,4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7335,4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