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1c75" w14:textId="385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151 Алтынсарин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12 қарашадағы № 232 шешімі. Қостанай облысының Әділет департаментінде 2014 жылғы 20 қарашада № 5160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151 "Алтынсарин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4388 болып тіркелген, 2014 жылғы 10 қаңтарда "Таза бұлақ 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2014-2016 жылдарға арналған аудандық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1959213,1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403165,0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1545828,1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1979425,0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34716,3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-54928,2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54928,2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Есмұханов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№ 232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33"/>
        <w:gridCol w:w="713"/>
        <w:gridCol w:w="72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813"/>
        <w:gridCol w:w="713"/>
        <w:gridCol w:w="70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174601,8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157657,9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772621,2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596988,8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560257,1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№ 232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кенттері, ауылдары,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13"/>
        <w:gridCol w:w="7193"/>
        <w:gridCol w:w="1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