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e71d8" w14:textId="cbe71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Кандидаттарға сайлаушылармен кездесуі үшін шарттық негізде үй-жай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әкімдігінің 2014 жылғы 11 тамыздағы № 179 қаулысы. Қостанай облысының Әділет департаментінде 2014 жылғы 10 қыркүйекте № 5072 болып тіркелді. Күші жойылды - Қостанай облысы Алтынсарин ауданы әкімдігінің 2018 жылғы 5 сәуірдегі № 58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Алтынсарин ауданы әкімдігінің 05.04.2018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Алтынсарин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Кандидаттарға сайлаушылармен кездесуі үшін шарттық негізде үй-жай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әкiмi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 № 179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Кандидаттарға сайлаушылармен кездесуі үшін шарттық негізде берілетін үй-жайлар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8"/>
        <w:gridCol w:w="2462"/>
        <w:gridCol w:w="1966"/>
        <w:gridCol w:w="5984"/>
      </w:tblGrid>
      <w:tr>
        <w:trPr>
          <w:trHeight w:val="3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Учаскесінің нөмірі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мекеннің атауы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Кандидаттардың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кездесулерін өткізу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үй-жайлар</w:t>
            </w:r>
          </w:p>
        </w:tc>
      </w:tr>
      <w:tr>
        <w:trPr>
          <w:trHeight w:val="3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178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Чураковка ауылы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әкімдігінің білім беру бөлімінің Больше-Чураков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179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Новониколаевка ауылы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әкімдігінің білім беру бөлімінің Ново-Николаев бастауыш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180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Осиповка ауылы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әкімдігінің білім беру бөлімінің Осипов негізгі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181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Силантьевка ауылы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әкімдігінің білім беру бөлімінің Силантьев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№182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Чураковка ауылы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әкімдігінің білім беру бөлімінің Силантьев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183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Бирюковка ауылы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""Алтынсарин ауданы әкімдігінің білім беру бөлімінің Зуев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184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Зуевка ауылы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әкімдігінің білім беру бөлімінің Зуев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185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Щербаково ауылы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әкімдігінің білім беру бөлімінің Мәриям Хакімжанова атындағы Щербаков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186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Сатай ауылы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әкімдігінің білім беру бөлімінің Сатай негізгі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187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Қосқұдық ауылы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әкімдігінің білім беру бөлімінің Мәриям Хакімжанова атындағы Щербаков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188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Кордон ауылы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әкімдігінің білім беру бөлімінің Краснокордон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189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Свердловка ауылы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әкімдігінің білім беру бөлімінің Свердлов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190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Танабай ауылы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әкімдігінің білім беру бөлімінің Димитров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№191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Воробьевское ауылы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әкімдігінің білім беру бөлімінің Воробьев негізгі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192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 ауылы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әкімдігінің білім беру бөлімінің Докучаев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193</w:t>
            </w:r>
          </w:p>
        </w:tc>
        <w:tc>
          <w:tcPr>
            <w:tcW w:w="1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Шоқай ауылы</w:t>
            </w:r>
          </w:p>
        </w:tc>
        <w:tc>
          <w:tcPr>
            <w:tcW w:w="5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әкімдігінің білім беру бөлімінің Қарағайлы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195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 ауылы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әкімдігінің білім беру бөлімінің Маяковский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196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Қазық ауылы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әкімдігінің білім беру бөлімінің Арыстанкөл бастауыш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197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ауылы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әкімдігінің білім беру бөлімінің Маяковский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198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Ілияс Омаров атындағы ауылы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әкімдігінің білім беру бөлімінің Лермонтов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199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Жаңасу ауылы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әкімдігінің білім беру бөлімінің Жаңасу негізгі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Новоалексеев ауылы</w:t>
            </w:r>
          </w:p>
        </w:tc>
        <w:tc>
          <w:tcPr>
            <w:tcW w:w="5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әкімдігінің білім беру бөлімінің Новоалексеев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201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Анновка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202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Приозерное ауылы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әкімдігінің білім беру бөлімінің Приозерный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203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Көбек ауылы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әкімдігінің білім беру бөлімінің Көбек бастауыш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204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Обаған ауылы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әкімдігінің білім беру бөлімінің мектеп жанындағы интернатымен Ыбырай Алтынсарин атындағы Обаған орта мектебі" мемлекеттік мекемесі</w:t>
            </w:r>
          </w:p>
        </w:tc>
      </w:tr>
      <w:tr>
        <w:trPr>
          <w:trHeight w:val="3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205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Чураковка ауылы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әкімдігінің білім беру бөлімінің Больше-Чураков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206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"Сосновый бор" шипажайы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"Сосновый бор" шипажайы" жауапкершілігі шектеулі серіктестік корпусының фойесі</w:t>
            </w:r>
          </w:p>
        </w:tc>
      </w:tr>
      <w:tr>
        <w:trPr>
          <w:trHeight w:val="3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207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Басбек ауылы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әкімдігінің білім беру бөлімінің Басбек бастауыш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208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Щербаково ауылы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әкімдігінің білім беру бөлімінің Мәриям Хакімжанова атындағы Щербаков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209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Танабай ауылы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әкімдігінің білім беру бөлімінің Димитров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Силантьевка ауылы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әкімдігінің білім беру бөлімінің Силантьев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211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Щербаково ауылы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әкімдігінің білім беру бөлімінің Мәриям Хакімжанова атындағы Щербаков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212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Зуевка ауылы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әкімдігінің білім беру бөлімінің Зуев орта мектебі" коммуналдық мемлекеттік мекемесі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