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9254a" w14:textId="6992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Алтынсарин ауданының Новоалексеев ауылдық округінде бөлек жергілікті қоғамдастық жиындарын өткізудің қағидаларын және жергілікті қоғамдастық жиындарына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2014 жылғы 30 маусымдағы № 219 шешімі. Қостанай облысының Әділет департаментінде 2014 жылғы 8 тамызда № 4986 болып тіркелді. Күші жойылды - Қостанай облысы Алтынсарин ауданы мәслихатының 2020 жылғы 16 қаңтардағы № 286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Алтынсарин ауданы мәслихатының 16.01.2020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 Алтынсарин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Алтынсарин ауданының Новоалексеев ауылдық округінде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Алтынсарин ауданының Новоалексеев ауылдық округінің жергілікті қоғамдастық жиындарына қатысу үшін ауылдар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92"/>
        <w:gridCol w:w="1408"/>
      </w:tblGrid>
      <w:tr>
        <w:trPr>
          <w:trHeight w:val="30" w:hRule="atLeast"/>
        </w:trPr>
        <w:tc>
          <w:tcPr>
            <w:tcW w:w="10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</w:tc>
        <w:tc>
          <w:tcPr>
            <w:tcW w:w="1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кезектен</w:t>
            </w:r>
          </w:p>
        </w:tc>
        <w:tc>
          <w:tcPr>
            <w:tcW w:w="1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сессиясының төрағасы</w:t>
            </w:r>
          </w:p>
        </w:tc>
        <w:tc>
          <w:tcPr>
            <w:tcW w:w="1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Әбікеев</w:t>
            </w:r>
          </w:p>
        </w:tc>
      </w:tr>
      <w:tr>
        <w:trPr>
          <w:trHeight w:val="30" w:hRule="atLeast"/>
        </w:trPr>
        <w:tc>
          <w:tcPr>
            <w:tcW w:w="10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аудандық</w:t>
            </w:r>
          </w:p>
        </w:tc>
        <w:tc>
          <w:tcPr>
            <w:tcW w:w="1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1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Есмұханов</w:t>
            </w:r>
          </w:p>
        </w:tc>
      </w:tr>
      <w:tr>
        <w:trPr>
          <w:trHeight w:val="30" w:hRule="atLeast"/>
        </w:trPr>
        <w:tc>
          <w:tcPr>
            <w:tcW w:w="10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КЕЛІСІЛГЕН:</w:t>
            </w:r>
          </w:p>
        </w:tc>
        <w:tc>
          <w:tcPr>
            <w:tcW w:w="1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Алтынсарин</w:t>
            </w:r>
          </w:p>
        </w:tc>
        <w:tc>
          <w:tcPr>
            <w:tcW w:w="1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Новоалексеев</w:t>
            </w:r>
          </w:p>
        </w:tc>
        <w:tc>
          <w:tcPr>
            <w:tcW w:w="1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әкімі</w:t>
            </w:r>
          </w:p>
        </w:tc>
        <w:tc>
          <w:tcPr>
            <w:tcW w:w="1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Ш. Сейіткереева</w:t>
            </w:r>
          </w:p>
        </w:tc>
        <w:tc>
          <w:tcPr>
            <w:tcW w:w="1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қоғамдастықтың жиынына</w:t>
      </w:r>
      <w:r>
        <w:br/>
      </w:r>
      <w:r>
        <w:rPr>
          <w:rFonts w:ascii="Times New Roman"/>
          <w:b/>
          <w:i w:val="false"/>
          <w:color w:val="000000"/>
        </w:rPr>
        <w:t>қатысу үшін Қостанай облысы Алтынсарин</w:t>
      </w:r>
      <w:r>
        <w:br/>
      </w:r>
      <w:r>
        <w:rPr>
          <w:rFonts w:ascii="Times New Roman"/>
          <w:b/>
          <w:i w:val="false"/>
          <w:color w:val="000000"/>
        </w:rPr>
        <w:t>ауданы Новоалексеев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ауылдар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2"/>
        <w:gridCol w:w="6988"/>
      </w:tblGrid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Алтынсарин ауданы Новоалексеев ауылдық округінің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Алтынсарин ауданы Новоалексеев ауылдық округінің Новоалексеев ауылының тұрғындары үшін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Алтынсарин ауданы Новоалексеев ауылдық округінің Анновка ауылының тұрғындары үшін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30 масымдағы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Алтынсарин ауданы</w:t>
      </w:r>
      <w:r>
        <w:br/>
      </w:r>
      <w:r>
        <w:rPr>
          <w:rFonts w:ascii="Times New Roman"/>
          <w:b/>
          <w:i w:val="false"/>
          <w:color w:val="000000"/>
        </w:rPr>
        <w:t>Новоалексеев ауылдық округінің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</w:t>
      </w:r>
      <w:r>
        <w:br/>
      </w:r>
      <w:r>
        <w:rPr>
          <w:rFonts w:ascii="Times New Roman"/>
          <w:b/>
          <w:i w:val="false"/>
          <w:color w:val="000000"/>
        </w:rPr>
        <w:t>өткізудең қағидалары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Алтынсарин ауданы Новоалексеев ауылдық округінің Бөлек жергілікті қоғамдастық жиындарын өткізудің қағидалары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 әзірленді және Новоалексеев ауылдық округі ауылдар тұрғындарының бөлек жергілікті қоғамдастық жиындарын өткізудің тәртібін белгілейді.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Новоалексеев ауылдық округінің аумағындағы ауылдар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өткізу тәртібі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Новоалексеев ауылдық округінің әкімі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 ауданы әкімінің жергілікті қоғамдастық жиынын өткізуге оң шешімі бар болған жағдайда бөлек жиынды өткізуге болады.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Новоалексеев ауылдық округінің ауылдарының шегінде бөлек жиынды өткізуді Новоалексеев ауылдық округінің әкімі ұйымдастырады.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Новоалексеев ауылдық округі ауылдарының қатысып отырған және оған қатысуға құқығы бар тұрғындарын тіркеу жүргізіледі.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Новоалексеев ауылдық округінің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Новоалексеев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Новоалексеев ауылдық округінің тұрғындары өкілдерінің кандидатураларын Алтынсарин аудандық мәслихаты бекіткен сандық құрамға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Новоалексеев ауылдық округі өкілдерінің саны тең өкілдік ету қағидаты негізінде айқындалады.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Новоалексеев ауылдық округі әкімінің аппаратына береді.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