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72e8" w14:textId="5ee7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Алтынсарин ауданының Щербаков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30 маусымдағы № 223 шешімі. Қостанай облысының Әділет департаментінде 2014 жылғы 8 тамызда № 4983 болып тіркелді. Күші жойылды - Қостанай облысы Алтынсарин ауданы мәслихатының 2020 жылғы 16 қаңтардағы № 285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16.01.2020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Алтынсарин ауданының Щербаков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Алтынсарин ауданының Щербаков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Әбікеев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аудандық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Есмұханов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Щербаков ауылдық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Т. Мұстафин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қоғамдастықтың жиынына қатысу үшін Қостанай облысы Алтынсарин ауданы Щербаков ауылдық округінің 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Щербаков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Щербаков ауылдық округінің Щербаков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Щербаков ауылдық округінің Сатай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Щербаков ауылдық округінің Қосқұдық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Щербаков ауылдық округінің Басбек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Алтынсарин ауданы Щербаков ауылдық округінің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Алтынсарин ауданы Щербаков ауылдық округінің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Щербаков ауылдық округі ауылдар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Щербаков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Щербаков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Щербаков ауылдық округінің аулдарың шегінде бөлек жиынды өткізуді Щербаков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Щербаков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Щербаков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Щербаков ауылдық округінің тұрғындары өкілдерінің кандидатураларын Алтынсарин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Щербаков ауылдық округі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Щербаков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