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298c" w14:textId="5c72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Красный Кордон ауылының жергілікті қоғамдастығының бөлек жиынын өткізудің қағидасын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216 шешімі. Қостанай облысының Әділет департаментінде 2014 жылғы 8 тамызда № 4982 болып тіркелді.</w:t>
      </w:r>
    </w:p>
    <w:p>
      <w:pPr>
        <w:spacing w:after="0"/>
        <w:ind w:left="0"/>
        <w:jc w:val="both"/>
      </w:pPr>
      <w:bookmarkStart w:name="z1"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Красный Кордон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Красный Кордон ауылында жергілікті қоғамдастық жиындарына қатысу үшін тұрғындар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Красный Кордон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В. Урбанович</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216 шешіміне қосымша</w:t>
            </w:r>
          </w:p>
        </w:tc>
      </w:tr>
    </w:tbl>
    <w:p>
      <w:pPr>
        <w:spacing w:after="0"/>
        <w:ind w:left="0"/>
        <w:jc w:val="left"/>
      </w:pPr>
      <w:r>
        <w:rPr>
          <w:rFonts w:ascii="Times New Roman"/>
          <w:b/>
          <w:i w:val="false"/>
          <w:color w:val="000000"/>
        </w:rPr>
        <w:t xml:space="preserve"> Қостанай облысы Алтынсарин ауданы Красный Кордон ауылының жергілікті қоғамдастығының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Cандық құрам жаңа редакцияда - Қостанай облысы Алтынсарин ауданы мәслихатының 26.09.2022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Красный Кордон ауылының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Красный Кордон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216 шешімімен бекітілген</w:t>
            </w:r>
          </w:p>
        </w:tc>
      </w:tr>
    </w:tbl>
    <w:p>
      <w:pPr>
        <w:spacing w:after="0"/>
        <w:ind w:left="0"/>
        <w:jc w:val="left"/>
      </w:pPr>
      <w:r>
        <w:rPr>
          <w:rFonts w:ascii="Times New Roman"/>
          <w:b/>
          <w:i w:val="false"/>
          <w:color w:val="000000"/>
        </w:rPr>
        <w:t xml:space="preserve"> Қостанай облысы Алтынсарин ауданы Красный Кордон ауылының жергілікті қоғамдастығының бөлек жиынын өткізудің қағидасы</w:t>
      </w:r>
    </w:p>
    <w:p>
      <w:pPr>
        <w:spacing w:after="0"/>
        <w:ind w:left="0"/>
        <w:jc w:val="both"/>
      </w:pPr>
      <w:r>
        <w:rPr>
          <w:rFonts w:ascii="Times New Roman"/>
          <w:b w:val="false"/>
          <w:i w:val="false"/>
          <w:color w:val="ff0000"/>
          <w:sz w:val="28"/>
        </w:rPr>
        <w:t xml:space="preserve">
      Ескерту. Қағида жаңа редакцияда - Қостанай облысы Алтынсарин ауданы мәслихатының 26.09.2022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xml:space="preserve">
      1. Осы Қостанай облысы Алтынсарин ауданы Красный Кордон ауылының жергілікті қоғамдастығының бөлек жиынын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Красный Кордон ауылының тұрғындарының жергілікті қоғамдастық бөлек жиындарын өткізудің тәртібін белгілейді.</w:t>
      </w:r>
    </w:p>
    <w:bookmarkEnd w:id="5"/>
    <w:bookmarkStart w:name="z1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1"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8"/>
    <w:bookmarkStart w:name="z22" w:id="9"/>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9"/>
    <w:bookmarkStart w:name="z23"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0"/>
    <w:bookmarkStart w:name="z2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5" w:id="12"/>
    <w:p>
      <w:pPr>
        <w:spacing w:after="0"/>
        <w:ind w:left="0"/>
        <w:jc w:val="both"/>
      </w:pPr>
      <w:r>
        <w:rPr>
          <w:rFonts w:ascii="Times New Roman"/>
          <w:b w:val="false"/>
          <w:i w:val="false"/>
          <w:color w:val="000000"/>
          <w:sz w:val="28"/>
        </w:rPr>
        <w:t>
      5. Жергілікті қоғамдастықтың бөлек жиынын Алтынсарин ауданы Красный Кордон ауылының әкімі шақырады және ұйымдастырады.</w:t>
      </w:r>
    </w:p>
    <w:bookmarkEnd w:id="12"/>
    <w:bookmarkStart w:name="z2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Красный Кордон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7" w:id="14"/>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Красный Кордон ауылының әкімі ұйымдастырады.</w:t>
      </w:r>
    </w:p>
    <w:bookmarkEnd w:id="14"/>
    <w:bookmarkStart w:name="z28"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0"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1" w:id="18"/>
    <w:p>
      <w:pPr>
        <w:spacing w:after="0"/>
        <w:ind w:left="0"/>
        <w:jc w:val="both"/>
      </w:pPr>
      <w:r>
        <w:rPr>
          <w:rFonts w:ascii="Times New Roman"/>
          <w:b w:val="false"/>
          <w:i w:val="false"/>
          <w:color w:val="000000"/>
          <w:sz w:val="28"/>
        </w:rPr>
        <w:t>
      9. Жергілікті қоғамдастықтың бөлек жиынын Алтынсарин ауданы Красный Кордон ауылының әкімі немесе ол уәкілеттік берген тұлға ашады.</w:t>
      </w:r>
    </w:p>
    <w:bookmarkEnd w:id="18"/>
    <w:bookmarkStart w:name="z32" w:id="19"/>
    <w:p>
      <w:pPr>
        <w:spacing w:after="0"/>
        <w:ind w:left="0"/>
        <w:jc w:val="both"/>
      </w:pPr>
      <w:r>
        <w:rPr>
          <w:rFonts w:ascii="Times New Roman"/>
          <w:b w:val="false"/>
          <w:i w:val="false"/>
          <w:color w:val="000000"/>
          <w:sz w:val="28"/>
        </w:rPr>
        <w:t>
      Алтынсарин ауданы Красный Кордон ауылының әкімі немесе ол уәкілеттік берген тұлға жергілікті қоғамдастық бөлек жиынының төрағасы болып табылады.</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4" w:id="21"/>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35"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6"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Красный Кордон ауылы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