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6898" w14:textId="9736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Алтынсарин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2014 жылғы 24 сәуірдегі № 91 қаулысы. Қостанай облысының Әділет департаментінде 2014 жылғы 27 мамырда № 4755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сәйкес,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ауданында 2014 жылға жұмыс орындарының квотасы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бір пайызы мөлшерінде;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интернаттық ұйымдарды бітіруші кәмелетке толмағандар үшін жұмыс орындарының жалпы санының бір пайызы мөлшерінде.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жұмыспен қамту және әлеуметтік бағдарламалар бөлімі" мемлекеттік мекемесі қылмыстық-атқару инспекциясы пробация қызметінің есебінде тұрған адамдарды, сондай-ақ бас бостандығынан айыру орындарынан босатылған адамдарды және интернаттық ұйымдарды бітіруші кәмелетке толмағандарды бар бос жұмыс орындарына жолдауды квотаға сәйкес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Е.К. Баймағамбетовке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