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69ac" w14:textId="e8c6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151 "Алтынсарин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сәуірдегі № 189 шешімі. Қостанай облысының Әділет департаментінде 2014 жылғы 11 мамырда № 4688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151 "Алтынсарин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4388 болып тіркелген, 2014 жылғы 10 қаңтарда "Таза бұлақ-Чистый родник"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2014-2016 жылдарға арналған аудандық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1961657,3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406303,0,0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1548272,3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1981869,2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29494,0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-49705,9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49705,9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С. Лысенко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№ 189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813"/>
        <w:gridCol w:w="713"/>
        <w:gridCol w:w="647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1961657,3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1548272,3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813"/>
        <w:gridCol w:w="713"/>
        <w:gridCol w:w="647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1981869,2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894605,5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757989,5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753611,2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753611,2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603590,1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560110,1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31175,2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№ 189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 № 151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кенттері, ауылдары,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33"/>
        <w:gridCol w:w="6433"/>
        <w:gridCol w:w="23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Димитров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Докучаев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Красный Кордон ауылы әкімінің аппараты" мемлекеттік мекемесі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 ауылы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Щербаков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Большечураков ауылдық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округі әкімінің аппараты" мемлекеттік мекемесі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