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b575" w14:textId="0acb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әкімінің 2014 жылғы 13 наурыздағы № 1 шешімі. Қостанай облысының Әділет департаментінде 2014 жылғы 19 наурызда № 4517 болып тіркелді. Күші жойылды - Қостанай облысы Алтынсарин ауданы әкімінің 2014 жылғы 30 маусымдағы № 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Ескерту. Күші жойылды - Қостанай облысы Алтынсарин ауданы   әкімінің 30.06.2014 N 7 шешімімен (осы шешім қол қойылған күннен бастап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сайлау комиссиясының келісімі бойынша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Алтынсарин ауданының аумағында сайлау учаскелері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Алтынсарин ауданы әкімінің 2011 жылғы 16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ауданының аумағында сайлау учаскелерін құру туралы" шешімінің (Нормативтік құқықтық актілерді мемлекеттік тіркеу тізілімінде № 9-5-133 тіркелген, 2011 жылғы 23 қарашада "Таза бұлақ - Чистый родник"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 "Алтынсарин ауданы әкімінің аппараты" мемлекеттік мекемесінің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міндеттер атқарушы                         Б. Алпысбаев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С. Тарасова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13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шешіміне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аумағындағы</w:t>
      </w:r>
      <w:r>
        <w:br/>
      </w:r>
      <w:r>
        <w:rPr>
          <w:rFonts w:ascii="Times New Roman"/>
          <w:b/>
          <w:i w:val="false"/>
          <w:color w:val="000000"/>
        </w:rPr>
        <w:t>
сайлау учаскелері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ауылының шекараларында: Восточная, Октябрьская, Тургайская, Советская, Амангельды, Заводская, Кустанайская, Первомайская көшелері.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Новониколаевка ауылының шекараларында.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Осиповка ауылының шекараларында.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Силантьевка ауылының шекараларында: Мир, Сельхозтехника, Салабаев, Озерная көшелері, Ярославский, Победа, Кооперативный, Пионерский, Котлованный қиылыстары.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Малая Чураковка ауылының шекараларында.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Бирюковка ауылының шекараларында.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Зуевка ауылының шекараларында: Школьная, Приозерная, Новостройка көшелері.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Щербаково ауылының шекараларында: Советская, Целинная, Октябрьская, Комсомольская, Первомайская, Украинская, Гагарина, Львовско-Люблинская, Лесная, Мариям Хәкімжанова атындағы, Южная, Садовая, Кобландинская көшелері, үйлердің № 2, 4, 6, 8, 10, 12, 14.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Сатай ауылының шекараларында.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Қосқұдық ауылының шекараларында.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ауылының шекараларында.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Свердловка ауылының шекараларында.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Танабай ауылының шекараларында: Целинная, Комсомольская, Чехов, 20 лет Целины, 30 лет Победы, Ленин, 60 лет СССР, Алтынсарин, Абай, Урожайная көшелері, Банный қиылысы.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Воробьевское ауылының шекараларында.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Докучаевка ауылының шекараларында.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Шоқай ауылы шекараларында.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Шоқай ауылы шекараларында.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Первомайское ауылының шекараларында.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 Қазық ауылының шекараларында.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Қызылағаш ауылының шекараларында.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ауылының шекараларында.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Жаңасу ауылының шекараларында.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Новоалексеевка ауылының шекараларында.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Анновка ауылының шекараларында.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Приозерное ауылының шекараларында.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Көбек ауылының шекараларында.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Обаған ауылының шекараларында.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ауылының шекараларында: Рабочая, Совхозная, 8 - Марта, Набережная, Комсомольская, Полевая, Пионерская, Школьная, Новая көшелері.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 ауданының шекараларында.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Басбек ауылының шекараларында.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Щербаковка ауылының шекараларында: Кобландинская көшесі, үйлердің № 1, 3, 5, 7, 9, 11, 13, Алтынсарин, Восточная көшелері.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Танабай ауылының шекараларында: Б. Ержанов, Мичурин, Мир көшелері.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Силантьевка ауылының шекараларында: Ленин, Дорожная, 19 съезд ВЛКСМ, 60 лет СССР, Парковая, Садовая, Октябрьская көшелері.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Щербаково ауылының шекараларында: Юбилейная, 60 лет СССР көшелері.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Зуевка ауылының шекараларында: Зеленая, Кооперативная көшелері.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