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6410" w14:textId="0aa6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 қыркүйектегі № 145 "Әлеуметтiк көмек көрсетудің, оның мөлшерлерiн белгiлеудің және мұқтаж азаматтардың жекелеген санаттарының тiзбесiн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2014 жылғы 24 желтоқсандағы № 260 шешімі. Қостанай облысының Әділет департаментінде 2015 жылғы 13 қаңтарда № 5297 болып тіркелді. Күші жойылды - Қостанай облысы Лисаков қаласы мәслихатының 2020 жылғы 19 тамыздағы № 426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мәслихатының 19.08.2020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"Әлеуметтiк көмек көрсетудiң, оның мөлшерлерiн белгiлеудiң және мұқтаж азаматтардың жекелеген санаттарының тiзбесiн айқындаудың үлгiлiк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2013 жылғы 2 қыркүйектегі № 145 "Әлеуметтiк көмек көрсетудiң, оның мөлшерлерiн белгiлеудiң және мұқтаж азаматтардың жекелеген санаттарының тiзбесiн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4221 нөмірімен тіркелген, 2013 жылғы 17 қазанда "Лисаковская новь"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соғысындағы Жеңіс күніне орай Ұлы Отан соғысының қатысушылары мен мүгедектеріне 150000 теңге мөлшерінде;".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38"/>
        <w:gridCol w:w="3062"/>
      </w:tblGrid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ХVIII сессиясының төрағасы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Демисенов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Жарылқасымова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