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7d0" w14:textId="7ba3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189 "Лисаков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27 қарашадағы № 257 шешімі. Қостанай облысының Әділет департаментінде 2014 жылғы 4 желтоқсанда № 5190 болып тіркелді. Қолданылу мерзімінің аяқталуына байланысты күші жойылды (Қостанай облысы Лисаков қаласы мәслихатының 2015 жылғы 14 қаңтардағы № 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14.01.2015 № 7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189 "Лисаков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4386 тіркелген, 2014 жылғы 23, 30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3749939,9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2092172,0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1597451,9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3743635,9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70802,4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Лисаков қаласы әкімдігінің резерві 0 теңге құрайтыны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240,0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№ 2 орта мектебіне күрделі жөндеу жүргізуге 100000,0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 мен мүгедектеріне тұрмыстық қажеттіліктеріне әлеуметтік көмек мөлшерін 2014 жылдың 1 мамырынан бастап алтыдан он айлық есептік көрсеткішке дейін ұлғайтуға 1459,4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1523,0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кірістерді өтеуге өтемақыға 176012,0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 білім беретін үздік ұйым" конкурсының жеңімпазына грант төлеуге 15972,8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еңбекақы қорының қамтамасыздығын өтеуге 7017,0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Лисаков қаласының бюджетінде облыстық бюджеттен нысаналы даму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80061,3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193,0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57706,0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 229799,0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Лисаков қаласының бюджетінде республикалық бюджеттен нысаналы даму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105239,0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740212,0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52106,4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713"/>
        <w:gridCol w:w="813"/>
        <w:gridCol w:w="659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3 749 939,9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713"/>
        <w:gridCol w:w="813"/>
        <w:gridCol w:w="6553"/>
        <w:gridCol w:w="2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3 743 635,9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148 109,6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16 655,6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1 229 135,8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681 584,8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155 647,4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34 025,00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147 211,3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125 036,3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1 071 428,3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1 064 295,3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615 805,3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445 155,3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-70 802,4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70 802,4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поселке, ауыл, ауылдық округ әкімі аппараттарының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13"/>
        <w:gridCol w:w="893"/>
        <w:gridCol w:w="6633"/>
        <w:gridCol w:w="25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