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d395" w14:textId="1a3d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4 қазандағы № 155 "Мүгедектер қатарындағы кемтар балаларды үйде оқытуға жұмсаған шығындарын өндіріп алу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2014 жылғы 29 қазандағы № 248 шешімі. Қостанай облысының Әділет департаментінде 2014 жылғы 11 қарашада № 5146 болып тіркелді. Күші жойылды - Қостанай облысы Лисаков қаласы мәслихатының 2021 жылғы 17 қарашадағы № 82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4 қазандағы № 155 "Мүгедектер қатарындағы кемтар балаларды үйде оқытуға жұмсаған шығындарын өндіріп алу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мемелекеттік тіркеу тізілімінде 4279 нөмірімен тіркелген, 2013 жылғы 7 қарашада "Лисаковская новь" газетінде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алушының, заңды өкілінің жеке басын куәландыратын құжатты;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тіркелгенін растайтын құжатты;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құжатты;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баланың үйде оқу фактісін растайтын оқу орнының анықтамасын ұсынады;".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08"/>
        <w:gridCol w:w="3392"/>
      </w:tblGrid>
      <w:tr>
        <w:trPr>
          <w:trHeight w:val="30" w:hRule="atLeast"/>
        </w:trPr>
        <w:tc>
          <w:tcPr>
            <w:tcW w:w="8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ХVII сессиясының төрайымы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3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Кушибаева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Жарылқасымова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