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12ae" w14:textId="2841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2014 жылғы 15 шілдедегі № 323 қаулысы. Қостанай облысының Әділет департаментінде 2014 жылғы 22 тамызда № 5043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Лисаков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М.К. Жұрқабаевқа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жылдың 01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Жүндібаев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қаулысына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Лисаков қаласының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тапсырысы,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 қаражаты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014"/>
        <w:gridCol w:w="2432"/>
        <w:gridCol w:w="2103"/>
        <w:gridCol w:w="2741"/>
        <w:gridCol w:w="1950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шілер саны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"Красногор негізгі мектебі" коммуналдық мемлекеттік мекемесі жанындағы толық күндік шағын- орталық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қаулысына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Лисаков қаласының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тапсырысы,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 қаражаты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Лисаков қаласы әкімдігінің 21.10.2014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93"/>
        <w:gridCol w:w="3513"/>
        <w:gridCol w:w="31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"Мұрагер»" мектепке дейінгі оқу-тәрбие орталығы"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жедел басқару құқығындағы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73"/>
        <w:gridCol w:w="3153"/>
        <w:gridCol w:w="34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