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04da" w14:textId="3740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189 "Лисаков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25 сәуірдегі № 230 шешімі. Қостанай облысының Әділет департаментінде 2014 жылғы 6 мамырда № 4672 болып тіркелді. Қолданылу мерзімінің аяқталуына байланысты күші жойылды (Қостанай облысы Лисаков қаласы мәслихатының 2015 жылғы 14 қаңтардағы № 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14.01.2015 № 7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189 "Лисаков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4386 тіркелген, 2014 жылғы 23, 30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3389180,3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2316932,0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1048180,3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3382876,3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52106,4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- 52106,4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70802,4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Лисаков қаласы әкімдігінің резерві 23000,0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– 23000,0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Лисаков қаласының бюджетінде облыстық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240,0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№ 2 орта мектебін күрделі жөндеу жүргізуге 100000,0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 мамырынан бастап Ұлы Отан соғысына қатысушылары мен мүгедектерінің тұрмыстық қажеттіліктеріне әлеуметтік көмек мөлшерін алтыдан онға дейін айлық есептік көрсеткішке ұлғайтуға 1777,9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Лисаков қаласының бюджетінде республикалық бюджеттен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17236,0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12100,0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960,0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1377,0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627,0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57706,0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2014 жылға арналған Лисаков қаласының бюджетінде республикалық бюджеттен дамуға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105239,0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 бағдарламасы шеңберінде бюджеттік инвестициялық жобаларды іске асыруға 641178,0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52106,4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ХV сессияның төрағасы                      А. Демисенов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Турлубекова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93"/>
        <w:gridCol w:w="693"/>
        <w:gridCol w:w="6978"/>
        <w:gridCol w:w="25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3 389 180,3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2 316 932,0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729 338,0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729 338,0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219 967,0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129 413,0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75 539,0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810 926,0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594 423,0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1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1 048 180,3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1 048 180,3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663"/>
        <w:gridCol w:w="814"/>
        <w:gridCol w:w="728"/>
        <w:gridCol w:w="6483"/>
        <w:gridCol w:w="256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3 382 876,3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152 247,6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118 454,0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81 367,0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77 915,0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24 584,0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18 586,6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18 586,6</w:t>
            </w:r>
          </w:p>
        </w:tc>
      </w:tr>
      <w:tr>
        <w:trPr>
          <w:trHeight w:val="18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16 676,6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15 207,0</w:t>
            </w:r>
          </w:p>
        </w:tc>
      </w:tr>
      <w:tr>
        <w:trPr>
          <w:trHeight w:val="15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1 201 134,0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300 047,0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300 047,0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282 811,0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755 569,0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755 569,0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652 991,0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102 578,0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145 518,0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145 518,0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8 616,0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5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161 573,9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120 802,9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120 802,9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29 289,9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</w:tr>
      <w:tr>
        <w:trPr>
          <w:trHeight w:val="14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39 571,0</w:t>
            </w:r>
          </w:p>
        </w:tc>
      </w:tr>
      <w:tr>
        <w:trPr>
          <w:trHeight w:val="16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273 309,0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107 972,0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107 972,0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130 393,0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30 648,0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28 117,0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25 117,0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36 973,0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15 476,0</w:t>
            </w:r>
          </w:p>
        </w:tc>
      </w:tr>
      <w:tr>
        <w:trPr>
          <w:trHeight w:val="15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10 501,0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76 374,0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76 374,0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71 345,0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740 621,0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733 503,0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333 057,0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321 777,0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377 094,0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377 094,0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-70 802,4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(профициттін пайдалану)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70 802,4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92"/>
        <w:gridCol w:w="871"/>
        <w:gridCol w:w="7342"/>
        <w:gridCol w:w="245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9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2 594 627,0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9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226 352,0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80 827,0</w:t>
            </w:r>
          </w:p>
        </w:tc>
      </w:tr>
      <w:tr>
        <w:trPr>
          <w:trHeight w:val="8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1 037 029,0</w:t>
            </w:r>
          </w:p>
        </w:tc>
      </w:tr>
      <w:tr>
        <w:trPr>
          <w:trHeight w:val="43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819 606,0</w:t>
            </w:r>
          </w:p>
        </w:tc>
      </w:tr>
      <w:tr>
        <w:trPr>
          <w:trHeight w:val="7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8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13 653,0</w:t>
            </w:r>
          </w:p>
        </w:tc>
      </w:tr>
      <w:tr>
        <w:trPr>
          <w:trHeight w:val="4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29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10 803,0</w:t>
            </w:r>
          </w:p>
        </w:tc>
      </w:tr>
      <w:tr>
        <w:trPr>
          <w:trHeight w:val="43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10 603,0</w:t>
            </w:r>
          </w:p>
        </w:tc>
      </w:tr>
      <w:tr>
        <w:trPr>
          <w:trHeight w:val="8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</w:p>
        </w:tc>
      </w:tr>
      <w:tr>
        <w:trPr>
          <w:trHeight w:val="4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8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7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54"/>
        <w:gridCol w:w="771"/>
        <w:gridCol w:w="771"/>
        <w:gridCol w:w="6657"/>
        <w:gridCol w:w="250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12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16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5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1 504 971,0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613 119,0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97 248,0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515 918,0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315 918,0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15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</w:p>
        </w:tc>
      </w:tr>
      <w:tr>
        <w:trPr>
          <w:trHeight w:val="15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30630,0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15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30 840,0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543 846,0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314 764,0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10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қызмет етуі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123 941,0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23 156,0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169 310,0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30 399,0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16 768,0</w:t>
            </w:r>
          </w:p>
        </w:tc>
      </w:tr>
      <w:tr>
        <w:trPr>
          <w:trHeight w:val="13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12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құрылыс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165 200,0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139 347,0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123 648,0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(профициттін пайдалану)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 округ әкімінің</w:t>
      </w:r>
      <w:r>
        <w:br/>
      </w:r>
      <w:r>
        <w:rPr>
          <w:rFonts w:ascii="Times New Roman"/>
          <w:b/>
          <w:i w:val="false"/>
          <w:color w:val="000000"/>
        </w:rPr>
        <w:t>
аппараттары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80"/>
        <w:gridCol w:w="711"/>
        <w:gridCol w:w="711"/>
        <w:gridCol w:w="6970"/>
        <w:gridCol w:w="226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25 402,0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12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4 137,0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12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