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5fe" w14:textId="1a1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Мирный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194 шешімі. Қостанай облысының Әділет департаментінде 2014 жылғы 16 қыркүйекте № 5089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Мирный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Мирный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ауылының әкімі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Х. Махамбетова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Мирный ауылының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жиындарына қатысатын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Мирный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Мирный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 Мирный ауылында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Арқалық қаласы Мирный ауылы (бұдан әрі - Мирный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Мирный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Мирный ауылының әкімі (бұдан әрі – ауыл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Мирный ауылы шегінде бөлек жиынды өткізуді ауыл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Мирный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Мирный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Мирный ауылы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Мирный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