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d412" w14:textId="308d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Жалғызтал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189 шешімі. Қостанай облысының Әділет департаментінде 2014 жылғы 16 қыркүйекте № 5084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Жалғызтал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Жалғызтал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Жалғызтал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Қ. Қасым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189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Жалғызтал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Жалғызтал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Жалғызтал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тұрғындарының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Жалғызтал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Жалғызтал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Жалғызтал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Жалғызтал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Жалғызтал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Жалғызтал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189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Жалғызтал ауылының</w:t>
      </w:r>
      <w:r>
        <w:br/>
      </w:r>
      <w:r>
        <w:rPr>
          <w:rFonts w:ascii="Times New Roman"/>
          <w:b/>
          <w:i w:val="false"/>
          <w:color w:val="000000"/>
        </w:rPr>
        <w:t>жергілікті қоғамдастық жиындарына қатысатын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Жалғызтал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Жалғызтал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