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3939" w14:textId="8473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Арқалық қаласының Ашутасты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2014 жылғы 6 тамыздағы № 186 шешімі. Қостанай облысының Әділет департаментінде 2014 жылғы 15 қыркүйекте № 5079 болып тіркелді. Күші жойылды - Қостанай облысы Арқалық қаласы мәслихатының 2020 жылғы 27 ақпандағы № 304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Шешімінің тақырыбы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Арқалық қаласының Ашутасты ауылында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Арқалық қаласы Ашутасты ауылының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төрағасы,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мәслихатының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 Ашутасты ауылының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4100"/>
        <w:gridCol w:w="596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Ашутасты ауылының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 қаласы Ашутасты ауылы</w:t>
            </w:r>
          </w:p>
        </w:tc>
        <w:tc>
          <w:tcPr>
            <w:tcW w:w="5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Арқалық қаласының Ашутасты ауылында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Қостанай облысы Арқалық қаласы Ашутасты ауылы (бұдан әрі – Ашутасты ауылы)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Ашутасты ауылы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Ашутасты ауылының әкімі (бұдан әрі – ауыл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20.03.2015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Ашутасты ауылы шегінде бөлек жиынды өткізуді ауыл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Ашутасты ауылының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Ашутасты ауылы тұрғындары өкілдерінің кандидатураларын Арқалық қалалық мәслихаты бекіткен сандық құрамға сәйкес бөлек жиынның қатысушылары ұсынады.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Ашутасты ауылы тұрғындары өкілдерінің саны тең өкілдік ету қағидаты негізінде айқындалады.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Ашутасты ауылы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