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c0ee" w14:textId="34ec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Аңғар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185 шешімі. Қостанай облысының Әділет департаментінде 2014 жылғы 15 қыркүйекте № 5078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87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Аңғар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Аңғар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185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Аңғар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Аңғар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Аңғар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Аңғар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Аңғар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Аңғар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Аңғар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Аңғар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185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Аңғар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Аңғар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