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f0d" w14:textId="f7d7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146 "Арқалық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181 шешімі. Қостанай облысының Әділет департаментінде 2014 жылғы 11 тамызда № 4993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146 "Арқалық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тіркелген, 2014 жылғы 10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4560113,8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34978,0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3253067,8 мың теңге, оның ішінде субвенциялар көлемі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4338816,5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40123,1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310435,0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129260,8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2. 2014 жылға арналған қала бюджетінде 661581,0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64969,0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әлеуметтiк қорғауға және оған көмек көрсетуге 14371,0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12700,0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белгiлерiн және көрсеткiштерін орнатуға 825,0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 ақыларына ерекше еңбек жағдайлары үшін ай сайынғы үстеме төлеуге 96206,0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17283,0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10929,0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2012 - 2020 жылдарға арналған бағдарламасы шеңберінде моноқалаларды ағымдағы жайластыруға 364007,0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2012 - 2020 жылдарға арналған бағдарламасы шеңберінде жобаларды іске асыру үшін кредиттер бойынша пайыздық ставканы субсидиялауға 60000,0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2012 - 2020 жылдарға арналған бағдарламасы шеңберінде жаңа өндірістерді дамытуға гранттар беруге 8000,0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653"/>
        <w:gridCol w:w="7153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4560113,8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530272,0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530272,0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93"/>
        <w:gridCol w:w="713"/>
        <w:gridCol w:w="6593"/>
        <w:gridCol w:w="24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4338816,5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2145407,0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313762,2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278353,2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278353,2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47688,2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138174,4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54690,4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1079025,6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1069545,6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671969,6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бөле отырып, Арқалық қаласының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713"/>
        <w:gridCol w:w="713"/>
        <w:gridCol w:w="691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