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3e2b" w14:textId="f7b3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146 "Арқалық қаласының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2014 жылғы 25 сәуірдегі № 175 шешімі. Қостанай облысының Әділет департаментінде 2014 жылғы 6 мамырда № 4673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146 "Арқалық қаласының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4377 тіркелген, 2014 жылғы 10 қаңтарда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4128106,8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1162000,0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110068,0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34978,0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2821060,8 мың тенге, оның ішінде субвенциялар көлемі – 1720482,0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3906809,5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40123,1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310435,0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-129260,8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129260,8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қала бюджетінде 229574,0 мың теңге сомасында республикалық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64969,0 мың теңге сомасында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12291,0 мың теңге сомасында Қазақстан Республикасында білім беруді дамытудың 2011-2020 жылдарға арналған мемлекеттік бағдарламасын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14371,0 мың теңге сомасында халықты әлеуметтiк қорғауға және оған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12700,0 мың теңге сомасында үш деңгейлі жүйе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825,0 мың теңге сомасында мүгедектерге қызмет көрсетуге бағдарланған ұйымдар орналасқан жерлерде жол белгiлерiн және көрсеткiштерін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қызметшілері болып табылмайтын жұмыскерлерінің, сондай-ақ жергілікті бюджеттен қаржыландырылатын мемлекеттік кәсіпорындардың жұмыскерлерінің лауазымдық айлық ақыларына ерекше еңбек жағдайлары үшін ай сайынғы үстеме төлеуге 96206,0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17283,0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10929,0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қала бюджетінде 12176,8 мың теңге сомасында облыстық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11556,0 мың теңге сомасында 2013-2015 жылдарға арналған коммуналдық меншік объектілерінің материалдық-техникалық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206,0 мың теңге сомасында мүгедектерге қызмет көрсетуге бағдарланған ұйымдар орналасқан жерлерде жол белгiлерiн және көрсеткiштерін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жылдың 1 мамырынан бастап Ұлы Отан Соғысының қатысушылар мен мүгедектеріне тұрмыстық қажеттіліктеріне әлеуметтік көмектің мөлшері 6-дан 10 айлық есептік көрсеткішке ұлғайтуға 414,8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қала бюджетінде 817198,0 мың теңге сомасында республикалық бюджеттен нысаналы даму трансферттер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53753,0 мың теңге сомасында Арқалық қаласының Нефтебаза кентіндегі су құбыры желілерін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174926,0 мың теңге сомасында Арқалық қаласының Айдар ауылында 35/10 киловольт түсіруші шағын станциясы бар 35 киловольт болатын екі резервтік электр беру желілерінің құрылысына, кәріз коллекторын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115303,0 мың теңге сомасында Арқалық қаласының Новый кентіндегі су құбыры желілерін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162781,0 мың теңге сомасында Арқалық қаласының Қаирбеков көшесінен Абай даңғылына дейін Әуелбеков көшесін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310435,0 мың теңге сомасында мамандандырылған уәкілетті ұйымдардың жарғылық капиталдарын ұлғайтуға.";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Р. 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Гайдаренко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2014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73"/>
        <w:gridCol w:w="713"/>
        <w:gridCol w:w="7213"/>
        <w:gridCol w:w="23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4128106,8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532128,0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532128,0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162794,0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4032,0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110068,0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10064,6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6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2821060,8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2821060,8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2821060,8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693"/>
        <w:gridCol w:w="693"/>
        <w:gridCol w:w="6853"/>
        <w:gridCol w:w="22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3906809,5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259029,0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2145407,0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167271,0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1705432,0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1705432,0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1573597,0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183602,0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102336,0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287791,0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41774,0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56188,2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34752,0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33721,0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52767,0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42981,0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14376,0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55036,0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651370,0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310474,0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170981,0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317686,0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40123,1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-129260,8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129260,8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4-қосымша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 отырып, Арқалық қаласының 2014 жылға арналған бюджетін дамытудың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93"/>
        <w:gridCol w:w="773"/>
        <w:gridCol w:w="6873"/>
        <w:gridCol w:w="22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892343,0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799102,0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799102,0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481416,0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317686,0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