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eff6" w14:textId="b9de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22 қазандағы № 332 шешімі. Қостанай облысының Әділет департаментінде 2014 жылғы 28 қазанда № 5133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Мәслихаттың 2013 жылғы 27 желтоқсандағы № 227 «Рудный қаласының 2014-2016 жылдарға арналған қалалық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4387 нөмірімен тіркелген, 2014 жылғы 7 қаңтарда «Рудненский рабочий»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14952556,7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11593260,0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812 012,0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2512868,7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15197604,3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операциялар бойынша сальдо – 62449,2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Рудный қаласы жергілікті атқарушы органының 2014 жылға арналған резервінің мөлшері 93 001,2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 шешіміне 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шешіміне 1-қосымша</w:t>
            </w:r>
          </w:p>
          <w:bookmarkEnd w:id="3"/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Рудный қаласының 2014 жылға арналған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1"/>
        <w:gridCol w:w="1140"/>
        <w:gridCol w:w="1141"/>
        <w:gridCol w:w="5548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14952556,7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15197604,3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775861,7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775861,7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650196,7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2485471,3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2475115,3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2240412,1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789741,4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976420,5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438442,2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780442,4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644994,3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644994,3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592818,3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1597266,2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 шешіміне 2-қосымша</w:t>
            </w:r>
          </w:p>
          <w:bookmarkEnd w:id="24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шешіміне 5-қосымша</w:t>
            </w:r>
          </w:p>
          <w:bookmarkEnd w:id="248"/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Горняцк кентінің 2014 жылға арналған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 шешіміне 3-қосымша</w:t>
            </w:r>
          </w:p>
          <w:bookmarkEnd w:id="27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шешіміне 6-қосымша</w:t>
            </w:r>
          </w:p>
          <w:bookmarkEnd w:id="280"/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Қашар кентінің 2014 жылға арналған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