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8216" w14:textId="3478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2014 жылғы 20 тамыздағы № 1509 қаулысы. Қостанай облысының Әділет департаментінде 2014 жылғы 8 қыркүйекте № 5070 болып тіркелді. Күші жойылды - Қостанай облысы Рудный қаласы әкімдігінің 2015 жылғы 29 сәуірдегі № 641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Рудный қаласы әкімдігінің 29.04.2015 № 641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"Мемлекеттiк мүлік туралы"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 № 88 "Мемлекеттік мүлікті мүліктік жалдауға (жалға алуға) беру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қалалық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Б. Ғаязов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Рудный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1509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коммуналдық мүлікті мүліктік</w:t>
      </w:r>
      <w:r>
        <w:br/>
      </w:r>
      <w:r>
        <w:rPr>
          <w:rFonts w:ascii="Times New Roman"/>
          <w:b/>
          <w:i w:val="false"/>
          <w:color w:val="000000"/>
        </w:rPr>
        <w:t>
жалдауға (жалға алуға) беру кезінде жалдау</w:t>
      </w:r>
      <w:r>
        <w:br/>
      </w:r>
      <w:r>
        <w:rPr>
          <w:rFonts w:ascii="Times New Roman"/>
          <w:b/>
          <w:i w:val="false"/>
          <w:color w:val="000000"/>
        </w:rPr>
        <w:t>
ақысының мөлшерлемесін есептеу қағидалары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мөлшерлемесi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мөлшерлемесi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объектiнің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7"/>
        <w:gridCol w:w="2130"/>
      </w:tblGrid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қаласы,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Құрылыстың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0"/>
        <w:gridCol w:w="2197"/>
      </w:tblGrid>
      <w:tr>
        <w:trPr>
          <w:trHeight w:val="30" w:hRule="atLeast"/>
        </w:trPr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0" w:hRule="atLeast"/>
        </w:trPr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150" w:hRule="atLeast"/>
        </w:trPr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заттардың жылдық жалдау ақысының мөлшерлемесi;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коммуналдық заңды тұлғалардың балансындағы мемлекеттік тұрғын емес қор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объектінің жылдық жалдау ақысының мөлшерлемесi;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да пайдаланылмайтын заттар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пайдаланылмайтын заттардың жылдық жалдау ақысының мөлшерлемесi;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негiзгi құрал-жабдықтарды (ғимараттардан басқа) жалдауға (жалға алуға) алу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