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a830" w14:textId="722a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11 желтоқсандағы № 2609 "2014 жылы ақылы қоғамдық жұмыстарды ұйымдастыру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2014 жылғы 25 сәуірдегі № 708 қаулысы. Қостанай облысының Әділет департаментінде 2014 жылғы 21 мамырда № 4740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20–баптарына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2013 жылғы 11 желтоқсандағы № 2609 "2014 жылы ақылы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№ 4365 тіркелген, 2013 жылғы 24 желтоқсанда "Рудненский рабочий"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"Ұйымдардың тізбесі, қоғамдық жұмыстардың түрлері, көлемі және нақты жағдайлары, қоғамдық жұмыстарға қатысатын жұмыссыздарға еңбекақы төлеу мөлшері" деген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реттік нөмірі 18–жолмен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553"/>
        <w:gridCol w:w="2359"/>
        <w:gridCol w:w="1025"/>
        <w:gridCol w:w="1714"/>
        <w:gridCol w:w="3652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қаласының прокуратурасы" мемлекеттік мекемесі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даяр–лаудан өтуiн талап етпейтiн, қосымша жұмыстарды жүргізуде күнделікті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2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2,5 мөлшері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–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Е.В. Скарединаға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Шуақпаев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