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741" w14:textId="7db1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227 "Рудный қаласының 2014-2016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18 сәуірдегі № 268 шешімі. Қостанай облысының Әділет департаментінде 2014 жылғы 29 сәуірде № 4652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227 "Рудный қаласының 2014-2016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4387 тіркелген, 2014 жылғы 7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14 125 177,0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12 282 557,0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32 467,0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124 664,0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1 685 489,0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14 397 008,8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–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35 665,0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-327 496,8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327 496,8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Рыженков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Жигунова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602"/>
        <w:gridCol w:w="427"/>
        <w:gridCol w:w="8093"/>
        <w:gridCol w:w="22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14125177,0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12282557,0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5026527,0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5026527,0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3834510,0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3834510,0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880884,0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2505789,0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1752799,0</w:t>
            </w:r>
          </w:p>
        </w:tc>
      </w:tr>
      <w:tr>
        <w:trPr>
          <w:trHeight w:val="7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38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7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4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124664,0</w:t>
            </w:r>
          </w:p>
        </w:tc>
      </w:tr>
      <w:tr>
        <w:trPr>
          <w:trHeight w:val="7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7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103679,0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86873,0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  <w:tr>
        <w:trPr>
          <w:trHeight w:val="7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8"/>
        <w:gridCol w:w="758"/>
        <w:gridCol w:w="714"/>
        <w:gridCol w:w="7084"/>
        <w:gridCol w:w="23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14397008,8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208446,4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163053,4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92522,8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92522,8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56683,6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28304,4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28304,4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25156,4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17088,6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3885963,8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730391,7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730391,7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622315,7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108076,0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2375986,4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2365535,4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2139163,4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779585,7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558678,7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13562,4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465456,3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587686,7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501825,5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501825,5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95073,5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120721,0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85861,2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84261,2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58217,7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1381,5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912304,6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436654,6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154358,8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147556,8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274650,8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163551,8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216535,0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760119,2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179261,0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337638,0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274021,0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43843,2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21852,2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16552,2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108707,6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108707,6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86953,6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9404,6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693207,0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693207,0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640697,0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99146,0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985303,0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976802,0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636018,0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739"/>
        <w:gridCol w:w="697"/>
        <w:gridCol w:w="7571"/>
        <w:gridCol w:w="22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14574527,0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13157679,0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5332653,0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5332653,0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4172496,0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4172496,0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899496,0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270565,0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2715785,0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1958778,0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3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62521,0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22454,0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8"/>
        <w:gridCol w:w="779"/>
        <w:gridCol w:w="780"/>
        <w:gridCol w:w="7081"/>
        <w:gridCol w:w="22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14574527,0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82066,0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22830,0</w:t>
            </w:r>
          </w:p>
        </w:tc>
      </w:tr>
      <w:tr>
        <w:trPr>
          <w:trHeight w:val="17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3821514,0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2364863,0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2353595,0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2125196,0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233539,0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476956,0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914881,0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354297,0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344544,0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730579,0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432845,0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395724,0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288272,0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99"/>
        <w:gridCol w:w="737"/>
        <w:gridCol w:w="759"/>
        <w:gridCol w:w="7206"/>
        <w:gridCol w:w="218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8"/>
        <w:gridCol w:w="758"/>
        <w:gridCol w:w="714"/>
        <w:gridCol w:w="7278"/>
        <w:gridCol w:w="215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122312,6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40992,6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40992,6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40992,6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