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9ea3" w14:textId="29f9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2013 жылғы 11 желтоқсандағы № 2609 "2014 жылы ақылы қоғамдық жұмыстарды ұйымдастыру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2014 жылғы 6 ақпандағы № 198 қаулысы. Қостанай облысының Әділет департаментінде 2014 жылғы 27 ақпанда № 4460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20–баптарына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өзін–өзі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31–бабына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Рудный қаласы әкімдігінің 2013 жылғы 11 желтоқсандағы № 2609 "2014 жылы ақылы 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4365 тіркелген, 2013 жылғы 24 желтоқсанда "Рудненский рабочий"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"Ұйымдардың тізбесі, қоғамдық жұмыстардың түрлері, көлемі және нақты жағдайлары, қоғамдық жұмыстарға қатысатын жұмыссыздарға еңбекақы төлеу мөлшері" деген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6–жолы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2044"/>
        <w:gridCol w:w="2865"/>
        <w:gridCol w:w="1353"/>
        <w:gridCol w:w="1807"/>
        <w:gridCol w:w="2911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 қаласы әкімінің аппараты" мемлекеттік мекемесі (мемлекеттік орган)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 кәсiптік даярлаудан өтуiн талап етпейтiн, құжаттаманы өңдеу бойынша жұмыстарды жүргізуде күнделікті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 кәсiптік даярлаудан өтуiн талап етпейтiн, қосымша жұмыстарды жүргізуде күнделікті көмек көрсету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2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2,5 мөлшері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– 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10–жолы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2016"/>
        <w:gridCol w:w="2964"/>
        <w:gridCol w:w="1414"/>
        <w:gridCol w:w="1845"/>
        <w:gridCol w:w="2723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"РАХАТ" мемлекеттік коммуналдық кәсіпорны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 кәсiптік даярлаудан өтуiн талап етпейтiн, Рудный қаласы, Горняцк, Қашар кенттері, Перцев аулы көшелерінің жүргінші жолын бойлайтын жиектерін үнемі қолмен тазарту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 кәсiптік даярлаудан өтуiн талап етпейтiн, Рудный қаласының, Горняцк, Қашар кенттерінің, Перцев аулының Аумағын жинауда және абаттандыруда күнделікті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 кәсiптік даярлаудан өтуiн талап етпейтiн, Рудный қаласының, Горняцк, Қашар кенттерінің, Перцев аулының аумағын көгалдандыруда күнделікті көмек көрсету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2,5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2,5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2,5 мөлшері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– 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реттік нөмірлері 15, 16, 17–жолдарымен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2023"/>
        <w:gridCol w:w="2754"/>
        <w:gridCol w:w="1333"/>
        <w:gridCol w:w="1678"/>
        <w:gridCol w:w="2595"/>
      </w:tblGrid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"Қашар кенті әкімінің аппараты" мемлекеттік мекемесі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 кәсiптік даярлаудан өтуiн талап етпейтiн, құжаттаманы өңдеу бойынша жұмыстарды жүргізуде күнделікті көмек көрсету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2 мөлшері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– 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"Рудный қалалық қаржы бөлімі" мемлекеттік мекемесі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 кәсiптік даярлаудан өтуiн талап етпейтiн, құжаттаманы өңдеу бойынша жұмыстарды жүргізуде күнделікті көмек көрсету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2 мөлшері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– 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"Тұрғын үй инспекциясы бөлімі" мемлекеттік мекемесі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 кәсiптік даярлаудан өтуiн талап етпейтiн, құжаттаманы өңдеу бойынша жұмыстарды жүргізуде күнделікті көмек көрсету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2 мөлшері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– 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Е.В. Скарединаға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Б. Ғаязов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