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b034" w14:textId="361b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 сайлау учаскелерін құру туралы" Қостанай қаласы әкімінің 2014 жылғы 10 ақпандағы № 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2014 жылғы 5 қыркүйектегі № 3 шешімі. Қостанай облысының Әділет департаментінде 2014 жылғы 1 қазанда № 5104 болып тіркелді. Күші жойылды - Қостанай облысы Қостанай қаласы әкімінің 2018 жылғы 16 қарашадағы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әкімінің 16.11.2018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қалалық сайлау комиссиясының келісімі бойынша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"Қостанай қаласының аумағында сайлау учаскелерін құру туралы" 2014 жылғы 10 ақпандағы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4493 болып тіркелген, 2014 жылғы 27 наурызда "Наш Костанай"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43, № 74 сайлау учаскелеріндегі көшелердің атауы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2. Осы шешімнің орындалуын бақылау "Қостанай қаласы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62"/>
        <w:gridCol w:w="238"/>
      </w:tblGrid>
      <w:tr>
        <w:trPr>
          <w:trHeight w:val="30" w:hRule="atLeast"/>
        </w:trPr>
        <w:tc>
          <w:tcPr>
            <w:tcW w:w="1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Ахметжанов</w:t>
            </w:r>
          </w:p>
        </w:tc>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сайлау </w:t>
            </w:r>
          </w:p>
        </w:tc>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комиссиясының төрайымы </w:t>
            </w:r>
          </w:p>
        </w:tc>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В. Макерова </w:t>
            </w:r>
          </w:p>
        </w:tc>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2014 жылғы 5 қыркүйектегі</w:t>
            </w:r>
            <w:r>
              <w:br/>
            </w:r>
            <w:r>
              <w:rPr>
                <w:rFonts w:ascii="Times New Roman"/>
                <w:b w:val="false"/>
                <w:i w:val="false"/>
                <w:color w:val="000000"/>
                <w:sz w:val="20"/>
              </w:rPr>
              <w:t>№ 3 шешіміне 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43 </w:t>
      </w:r>
      <w:r>
        <w:rPr>
          <w:rFonts w:ascii="Times New Roman"/>
          <w:b w:val="false"/>
          <w:i w:val="false"/>
          <w:color w:val="000000"/>
          <w:sz w:val="28"/>
          <w:u w:val="single"/>
        </w:rPr>
        <w:t>сайлау</w:t>
      </w:r>
      <w:r>
        <w:rPr>
          <w:rFonts w:ascii="Times New Roman"/>
          <w:b w:val="false"/>
          <w:i w:val="false"/>
          <w:color w:val="000000"/>
          <w:sz w:val="28"/>
          <w:u w:val="single"/>
        </w:rPr>
        <w:t xml:space="preserve"> </w:t>
      </w:r>
      <w:r>
        <w:rPr>
          <w:rFonts w:ascii="Times New Roman"/>
          <w:b w:val="false"/>
          <w:i w:val="false"/>
          <w:color w:val="000000"/>
          <w:sz w:val="28"/>
          <w:u w:val="single"/>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"Костанай-2" шағын ауданының аумағы.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w:t>
      </w:r>
      <w:r>
        <w:rPr>
          <w:rFonts w:ascii="Times New Roman"/>
          <w:b w:val="false"/>
          <w:i w:val="false"/>
          <w:color w:val="000000"/>
          <w:sz w:val="28"/>
        </w:rPr>
        <w:t xml:space="preserve"> </w:t>
      </w:r>
      <w:r>
        <w:rPr>
          <w:rFonts w:ascii="Times New Roman"/>
          <w:b/>
          <w:i w:val="false"/>
          <w:color w:val="000000"/>
          <w:sz w:val="28"/>
        </w:rPr>
        <w:t>үйлер</w:t>
      </w:r>
      <w:r>
        <w:rPr>
          <w:rFonts w:ascii="Times New Roman"/>
          <w:b/>
          <w:i w:val="false"/>
          <w:color w:val="000000"/>
          <w:sz w:val="28"/>
        </w:rPr>
        <w:t xml:space="preserve">: Автозавод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2/30, 4/2, 4/6, 4/12, 4/16, 4/18, 20, 22, 29; </w:t>
      </w:r>
      <w:r>
        <w:rPr>
          <w:rFonts w:ascii="Times New Roman"/>
          <w:b/>
          <w:i w:val="false"/>
          <w:color w:val="000000"/>
          <w:sz w:val="28"/>
        </w:rPr>
        <w:t xml:space="preserve">Белинский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5, 7, 10, 11, 12, 13, 14, 15, 16, 17, 18, 22, 23, 24, 26, 30, 31, 31 а, 32, 34; </w:t>
      </w:r>
      <w:r>
        <w:rPr>
          <w:rFonts w:ascii="Times New Roman"/>
          <w:b/>
          <w:i w:val="false"/>
          <w:color w:val="000000"/>
          <w:sz w:val="28"/>
        </w:rPr>
        <w:t xml:space="preserve">Жуковский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4, 5, 6, 7, 8, 9, 10, 11, 12, 13, 14, 15, 16, 17, 18, 19, 20, 21, 22, 25, 27, 31, 33, 35, 37, 41, 43, 45, 47, 49, 51, 53; </w:t>
      </w:r>
      <w:r>
        <w:rPr>
          <w:rFonts w:ascii="Times New Roman"/>
          <w:b/>
          <w:i w:val="false"/>
          <w:color w:val="000000"/>
          <w:sz w:val="28"/>
        </w:rPr>
        <w:t xml:space="preserve">Жуковский 1-ші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4, 6; </w:t>
      </w:r>
      <w:r>
        <w:rPr>
          <w:rFonts w:ascii="Times New Roman"/>
          <w:b/>
          <w:i w:val="false"/>
          <w:color w:val="000000"/>
          <w:sz w:val="28"/>
        </w:rPr>
        <w:t xml:space="preserve">Жуковский 1-ші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4, 6; </w:t>
      </w:r>
      <w:r>
        <w:rPr>
          <w:rFonts w:ascii="Times New Roman"/>
          <w:b/>
          <w:i w:val="false"/>
          <w:color w:val="000000"/>
          <w:sz w:val="28"/>
        </w:rPr>
        <w:t xml:space="preserve">Крупская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w:t>
      </w:r>
      <w:r>
        <w:rPr>
          <w:rFonts w:ascii="Times New Roman"/>
          <w:b/>
          <w:i w:val="false"/>
          <w:color w:val="000000"/>
          <w:sz w:val="28"/>
        </w:rPr>
        <w:t xml:space="preserve">Мир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3, 4, 5, 7, 11, 13, 15, 17, 17 а, 17/13, 19, 19/2, 19/3, 29, 61; </w:t>
      </w:r>
      <w:r>
        <w:rPr>
          <w:rFonts w:ascii="Times New Roman"/>
          <w:b/>
          <w:i w:val="false"/>
          <w:color w:val="000000"/>
          <w:sz w:val="28"/>
        </w:rPr>
        <w:t xml:space="preserve">Мир </w:t>
      </w:r>
      <w:r>
        <w:rPr>
          <w:rFonts w:ascii="Times New Roman"/>
          <w:b/>
          <w:i w:val="false"/>
          <w:color w:val="000000"/>
          <w:sz w:val="28"/>
        </w:rPr>
        <w:t>көшесі</w:t>
      </w:r>
      <w:r>
        <w:rPr>
          <w:rFonts w:ascii="Times New Roman"/>
          <w:b/>
          <w:i w:val="false"/>
          <w:color w:val="000000"/>
          <w:sz w:val="28"/>
        </w:rPr>
        <w:t xml:space="preserve"> 3-ші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w:t>
      </w:r>
      <w:r>
        <w:rPr>
          <w:rFonts w:ascii="Times New Roman"/>
          <w:b/>
          <w:i w:val="false"/>
          <w:color w:val="000000"/>
          <w:sz w:val="28"/>
        </w:rPr>
        <w:t xml:space="preserve">Некрасов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4, 5, 6, 7, 8, 9, 9/5, 9/7, 10, 11, 11/2, 11/6, 13, 13/1, 13/3, 15, 15/4, 15/6, 16, 17, 17/5, 18, 19/4, 19/6, 19/8, 20, 21, 21/1, 21/3, 21/5, 21/7, 22, 23, 23/2, 23/4, 23/6, 23/8, 25, 25/1, 25/3, 25/7, 26, 27/2, 27/4, 27/6, 27/8, 28, 29, 30, 32, 34, 57, 57/2; </w:t>
      </w:r>
      <w:r>
        <w:rPr>
          <w:rFonts w:ascii="Times New Roman"/>
          <w:b/>
          <w:i w:val="false"/>
          <w:color w:val="000000"/>
          <w:sz w:val="28"/>
        </w:rPr>
        <w:t xml:space="preserve">Некрасов 1-ші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11/4; </w:t>
      </w:r>
      <w:r>
        <w:rPr>
          <w:rFonts w:ascii="Times New Roman"/>
          <w:b/>
          <w:i w:val="false"/>
          <w:color w:val="000000"/>
          <w:sz w:val="28"/>
        </w:rPr>
        <w:t xml:space="preserve">Некрасов 3-ші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19/2; </w:t>
      </w:r>
      <w:r>
        <w:rPr>
          <w:rFonts w:ascii="Times New Roman"/>
          <w:b/>
          <w:i w:val="false"/>
          <w:color w:val="000000"/>
          <w:sz w:val="28"/>
        </w:rPr>
        <w:t xml:space="preserve">Некрасов 4-ші </w:t>
      </w:r>
      <w:r>
        <w:rPr>
          <w:rFonts w:ascii="Times New Roman"/>
          <w:b/>
          <w:i w:val="false"/>
          <w:color w:val="000000"/>
          <w:sz w:val="28"/>
        </w:rPr>
        <w:t>өткелі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21/1, 21/3, 21/7, 23/4, 23/8; </w:t>
      </w:r>
      <w:r>
        <w:rPr>
          <w:rFonts w:ascii="Times New Roman"/>
          <w:b/>
          <w:i w:val="false"/>
          <w:color w:val="000000"/>
          <w:sz w:val="28"/>
        </w:rPr>
        <w:t xml:space="preserve">Промышленная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5, 11; </w:t>
      </w:r>
      <w:r>
        <w:rPr>
          <w:rFonts w:ascii="Times New Roman"/>
          <w:b/>
          <w:i w:val="false"/>
          <w:color w:val="000000"/>
          <w:sz w:val="28"/>
        </w:rPr>
        <w:t xml:space="preserve">Солнечный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1/5, 2, 3, 3/4, 3/7, 4, 4/3, 5, 6, 6/4, 6/6, 7, 8, 8/1, 8/5, 9, 10, 10/2, 10/4, 10/6, 10/8, 10/10, 11, 12, 13, 13 г, 14, 15, 15/3, 16, 17, 17 а, 17/1, 17/3, 17/5, 17/7, 17/9, 17/15, 18, 19, 19 а, 19/3, 19/4, 19/5, 19/6, 19/11, 19/17 а, 19/19, 20, 21/5, 21/7, 21/21, 22, 22 а, 23, 24, 27, 28, 28/19, 29, 31, 32, 33, 34, 35, 36, 37, 37/13, 37/17, 38, 39, 41, 45, 46, 46 а, 46 б, 47, 49, 50, 51, 52, 53, 55, 57, 61/1, 62, 63, 65, 65/1, 65/2, 66, 67, 67/1, 67/3, 67/5, 78, 82, 86; </w:t>
      </w:r>
      <w:r>
        <w:rPr>
          <w:rFonts w:ascii="Times New Roman"/>
          <w:b/>
          <w:i w:val="false"/>
          <w:color w:val="000000"/>
          <w:sz w:val="28"/>
        </w:rPr>
        <w:t>Самал</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3/36, 3/42, 14/2, 34, 10, 11, 13, 14, 17, 19, 19/17 а, 24, 25, 26, 28, 3, 32, 38, 6/6, 8; </w:t>
      </w:r>
      <w:r>
        <w:rPr>
          <w:rFonts w:ascii="Times New Roman"/>
          <w:b/>
          <w:i w:val="false"/>
          <w:color w:val="000000"/>
          <w:sz w:val="28"/>
        </w:rPr>
        <w:t xml:space="preserve">Вишневая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3, 5, 6, 10, 10/8, 12, 16, 17, 19; </w:t>
      </w:r>
      <w:r>
        <w:rPr>
          <w:rFonts w:ascii="Times New Roman"/>
          <w:b/>
          <w:i w:val="false"/>
          <w:color w:val="000000"/>
          <w:sz w:val="28"/>
        </w:rPr>
        <w:t>Қайнар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10, 12/4, 19/3, 10 а, 12, 15, 17, 3; </w:t>
      </w:r>
      <w:r>
        <w:rPr>
          <w:rFonts w:ascii="Times New Roman"/>
          <w:b/>
          <w:i w:val="false"/>
          <w:color w:val="000000"/>
          <w:sz w:val="28"/>
        </w:rPr>
        <w:t xml:space="preserve">Раздольная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8, 9, 12, 13, 18, 20, 21, 23;</w:t>
      </w:r>
      <w:r>
        <w:rPr>
          <w:rFonts w:ascii="Times New Roman"/>
          <w:b/>
          <w:i w:val="false"/>
          <w:color w:val="000000"/>
          <w:sz w:val="28"/>
        </w:rPr>
        <w:t xml:space="preserve"> Кленовая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г, 3, 3/4, 3/20, 3/28, 3/34, 3/46, 5, 5/1, 5/13, 5/19, 45; </w:t>
      </w:r>
      <w:r>
        <w:rPr>
          <w:rFonts w:ascii="Times New Roman"/>
          <w:b/>
          <w:i w:val="false"/>
          <w:color w:val="000000"/>
          <w:sz w:val="28"/>
        </w:rPr>
        <w:t xml:space="preserve">6 Солнечная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3, 4, 8, 15, 17, 19, 23, 25, 29; </w:t>
      </w:r>
      <w:r>
        <w:rPr>
          <w:rFonts w:ascii="Times New Roman"/>
          <w:b/>
          <w:i w:val="false"/>
          <w:color w:val="000000"/>
          <w:sz w:val="28"/>
        </w:rPr>
        <w:t xml:space="preserve">7 Солнечная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6, 11, 12, 14, 16, 18, 20, 24, 28, 30, 32, 36, 40, 42; </w:t>
      </w:r>
      <w:r>
        <w:rPr>
          <w:rFonts w:ascii="Times New Roman"/>
          <w:b/>
          <w:i w:val="false"/>
          <w:color w:val="000000"/>
          <w:sz w:val="28"/>
        </w:rPr>
        <w:t xml:space="preserve">8 Солнечная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5, 7, 13, 15, 17, 19, 23, 25, 31, 33, 37, 39, 41; </w:t>
      </w:r>
      <w:r>
        <w:rPr>
          <w:rFonts w:ascii="Times New Roman"/>
          <w:b/>
          <w:i w:val="false"/>
          <w:color w:val="000000"/>
          <w:sz w:val="28"/>
        </w:rPr>
        <w:t>Ақсу</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9, 11, 13, 13 г, 17, 27, 28/15, 28/17; </w:t>
      </w:r>
      <w:r>
        <w:rPr>
          <w:rFonts w:ascii="Times New Roman"/>
          <w:b/>
          <w:i w:val="false"/>
          <w:color w:val="000000"/>
          <w:sz w:val="28"/>
        </w:rPr>
        <w:t xml:space="preserve">Студенческая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6, 19, 19/17 а, 19/1 в, 19/15, 19/25, 21, 21/21, 37, 37/17, 48, 54, 56, 58; </w:t>
      </w:r>
      <w:r>
        <w:rPr>
          <w:rFonts w:ascii="Times New Roman"/>
          <w:b/>
          <w:i w:val="false"/>
          <w:color w:val="000000"/>
          <w:sz w:val="28"/>
        </w:rPr>
        <w:t xml:space="preserve">11 Солнечная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23, 38;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4/3, 4, 5, 5/13, 7, 10/6, 17/1, 34; </w:t>
      </w:r>
      <w:r>
        <w:rPr>
          <w:rFonts w:ascii="Times New Roman"/>
          <w:b/>
          <w:i w:val="false"/>
          <w:color w:val="000000"/>
          <w:sz w:val="28"/>
        </w:rPr>
        <w:t xml:space="preserve">Локомотивная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8/5, 10, 10/8; </w:t>
      </w:r>
      <w:r>
        <w:rPr>
          <w:rFonts w:ascii="Times New Roman"/>
          <w:b/>
          <w:i w:val="false"/>
          <w:color w:val="000000"/>
          <w:sz w:val="28"/>
        </w:rPr>
        <w:t xml:space="preserve">3 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13, 19/4, 21, 21/3, 37/17, 38/28, 38/34, 40/3, 40/5, 40/9; 40/15, 40/17;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 xml:space="preserve">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9, 11, 12, 17, 22, 23, 25; </w:t>
      </w:r>
      <w:r>
        <w:rPr>
          <w:rFonts w:ascii="Times New Roman"/>
          <w:b/>
          <w:i w:val="false"/>
          <w:color w:val="000000"/>
          <w:sz w:val="28"/>
        </w:rPr>
        <w:t xml:space="preserve">5 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4, 7, 10, 11, 18, 24, 28;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4, 8, 11, 11/6, 16, 21, 23, 25, 26, 27, 28;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 xml:space="preserve">Солнечный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7, 11, 12, 13, 15, 16, 18, 22, 24, 26; </w:t>
      </w:r>
      <w:r>
        <w:rPr>
          <w:rFonts w:ascii="Times New Roman"/>
          <w:b/>
          <w:i w:val="false"/>
          <w:color w:val="000000"/>
          <w:sz w:val="28"/>
        </w:rPr>
        <w:t xml:space="preserve">Спартак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3, 3 а, 4, 5, 6, 7, 8, 9, 9/1, 10, 11, 11 а, 11/2, 11/4, 12, 13, 13/1, 13/3, 14, 15, 15/2, 15/4, 16, 17/1, 17/3, 19/2, 19/4, 19/14, 21, 21/1, 21/3, 22, 23, 23/4, 23/6, 24, 24/1, 24//3, 24/5, 24/7, 24/9, 24/10, 24/13, 24/14, 24/15, 24/17, 24/20, 25/1, 26, 27, 27/2, 27/4, 28, 28/1, 28/15, 29, 29/1, 30, 30/6, 30/12, 30/14, 32, 32/3, 32/11, 34, 34/8, 34/16, 36, 36/1, 36/3, 36/5, 36/7, 36/9, 36/9 а, 36/11, 36/15, 38, 38/2, 38/4, 38/6, 38/8, 38/10, 38/12, 38/16, 40, 40/1, 40/3, 40/7, 40/9, 40/11, 42, 42/2, 42/4, 42/8, 42/10, 42/12, 42/14, 44, 47;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Спартак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9/1, 17/1, 17, 24, 9; </w:t>
      </w:r>
      <w:r>
        <w:rPr>
          <w:rFonts w:ascii="Times New Roman"/>
          <w:b/>
          <w:i w:val="false"/>
          <w:color w:val="000000"/>
          <w:sz w:val="28"/>
        </w:rPr>
        <w:t xml:space="preserve">3 Спартак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19/2; </w:t>
      </w:r>
      <w:r>
        <w:rPr>
          <w:rFonts w:ascii="Times New Roman"/>
          <w:b/>
          <w:i w:val="false"/>
          <w:color w:val="000000"/>
          <w:sz w:val="28"/>
        </w:rPr>
        <w:t xml:space="preserve">Спартак 5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40/11, 42; </w:t>
      </w:r>
      <w:r>
        <w:rPr>
          <w:rFonts w:ascii="Times New Roman"/>
          <w:b/>
          <w:i w:val="false"/>
          <w:color w:val="000000"/>
          <w:sz w:val="28"/>
        </w:rPr>
        <w:t xml:space="preserve">Спортивная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3, 5, 7, 8, 9, 10, 11, 12, 13, 14, 15, 16, 17, 18, 19, 20, 21, 22, 23, 24, 24/2, 25, 26, 26/1; </w:t>
      </w:r>
      <w:r>
        <w:rPr>
          <w:rFonts w:ascii="Times New Roman"/>
          <w:b/>
          <w:i w:val="false"/>
          <w:color w:val="000000"/>
          <w:sz w:val="28"/>
        </w:rPr>
        <w:t xml:space="preserve">Станционная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3 а, 3/4, 4, 5, 6, 7, 8, 10, 11, 12, 12/9, 12/13, 12/15, 14, 14/1, 14/2, 14/8, 14/26, 14/32, 16, 18, 22, 24, 28, 30, 34, 36, 38, 39, 39/23, 40, 40/7, 42, 42/2, 46, 46/2, 46/8, 48, 48/1, 50, 54, 54 а, 54 б, 54/1, 54/1 а, 54/5, 54/6, 54/8, 54/10, 60, 62, 64, 66, 72, 72/2, 74, 76, 78, 80, 82; </w:t>
      </w:r>
      <w:r>
        <w:rPr>
          <w:rFonts w:ascii="Times New Roman"/>
          <w:b/>
          <w:i w:val="false"/>
          <w:color w:val="000000"/>
          <w:sz w:val="28"/>
        </w:rPr>
        <w:t xml:space="preserve">1 Станционная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8, 10, 13, 14; </w:t>
      </w:r>
      <w:r>
        <w:rPr>
          <w:rFonts w:ascii="Times New Roman"/>
          <w:b/>
          <w:i w:val="false"/>
          <w:color w:val="000000"/>
          <w:sz w:val="28"/>
        </w:rPr>
        <w:t xml:space="preserve">3 Станционная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Станционный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1/1, 1/4, 2, 3, 4, 5, 6, 7, 8, 9, 11, 12, 12/3, 12/5, 12/9, 13, 14/2, 14/6, 14/11, 14/12, 14/14, 14/34, 15/2;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Станционный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4, 6, 7, 8;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Станционный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ң, 4, 5, 6, 9, 38, 38/2, 38/4, 38/8, 38/28, 38/37, 40/3; </w:t>
      </w:r>
      <w:r>
        <w:rPr>
          <w:rFonts w:ascii="Times New Roman"/>
          <w:b/>
          <w:i w:val="false"/>
          <w:color w:val="000000"/>
          <w:sz w:val="28"/>
        </w:rPr>
        <w:t xml:space="preserve">4 Станционный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4, 5, 8, 10; </w:t>
      </w:r>
      <w:r>
        <w:rPr>
          <w:rFonts w:ascii="Times New Roman"/>
          <w:b/>
          <w:i w:val="false"/>
          <w:color w:val="000000"/>
          <w:sz w:val="28"/>
        </w:rPr>
        <w:t xml:space="preserve">6 Станционный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w:t>
      </w:r>
      <w:r>
        <w:rPr>
          <w:rFonts w:ascii="Times New Roman"/>
          <w:b/>
          <w:i w:val="false"/>
          <w:color w:val="000000"/>
          <w:sz w:val="28"/>
        </w:rPr>
        <w:t xml:space="preserve">Степная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4, 5, 8, 9, 10, 10 а, 17, 20, 21, 25, 26, 27, 29, 35, 41; </w:t>
      </w:r>
      <w:r>
        <w:rPr>
          <w:rFonts w:ascii="Times New Roman"/>
          <w:b/>
          <w:i w:val="false"/>
          <w:color w:val="000000"/>
          <w:sz w:val="28"/>
        </w:rPr>
        <w:t xml:space="preserve">Тургенев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4, 5, 6, 7, 7/1, 8, 9, 10, 10/1, 11, 11/5, 11/9, 11/11, 11/13, 11/15, 11/19, 11/23, 12, 13, 13 а, 13/2, 13/3, 13/4, 15, 15/1, 15/5, 17, 17/2, 17/6, 18, 19, 19/1, 19/3, 19/5, 20, 21, 21/2, 21/4, 21/6, 21/7, 22, 23, 23/1, 23/3, 23/5, 24, 25, 25/4, 25/7, 26, 27, 27/1, 27/3, 27/5, 28, 29, 29/2, 29/6, 29/8, 30, 31, 32, 34, 38, 40; </w:t>
      </w:r>
      <w:r>
        <w:rPr>
          <w:rFonts w:ascii="Times New Roman"/>
          <w:b/>
          <w:i w:val="false"/>
          <w:color w:val="000000"/>
          <w:sz w:val="28"/>
        </w:rPr>
        <w:t>Химиктер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2, 2 а, 6, 8, 9, 11, 12, 13;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Химиктер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4, 5, 5/1, 7, 12, 14, 16, 16/7, 22; </w:t>
      </w:r>
      <w:r>
        <w:rPr>
          <w:rFonts w:ascii="Times New Roman"/>
          <w:b/>
          <w:i w:val="false"/>
          <w:color w:val="000000"/>
          <w:sz w:val="28"/>
        </w:rPr>
        <w:t xml:space="preserve">2 </w:t>
      </w:r>
      <w:r>
        <w:rPr>
          <w:rFonts w:ascii="Times New Roman"/>
          <w:b/>
          <w:i w:val="false"/>
          <w:color w:val="000000"/>
          <w:sz w:val="28"/>
        </w:rPr>
        <w:t>Химиктер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18, 18/7, 20, 20/10, 22, 24, 24/1, 25, 26;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 2, 3, 4, 5, 7, 8, 10, 12, 14, 16, 16/1, 16/7;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өтпе</w:t>
      </w:r>
      <w:r>
        <w:rPr>
          <w:rFonts w:ascii="Times New Roman"/>
          <w:b w:val="false"/>
          <w:i w:val="false"/>
          <w:color w:val="000000"/>
          <w:sz w:val="28"/>
        </w:rPr>
        <w:t xml:space="preserve"> </w:t>
      </w:r>
      <w:r>
        <w:rPr>
          <w:rFonts w:ascii="Times New Roman"/>
          <w:b/>
          <w:i w:val="false"/>
          <w:color w:val="000000"/>
          <w:sz w:val="28"/>
        </w:rPr>
        <w:t>жолы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11, 16/9, 18, 18/7, 20, 20/10, 22, 24, 25, 26; </w:t>
      </w:r>
      <w:r>
        <w:rPr>
          <w:rFonts w:ascii="Times New Roman"/>
          <w:b/>
          <w:i w:val="false"/>
          <w:color w:val="000000"/>
          <w:sz w:val="28"/>
        </w:rPr>
        <w:t xml:space="preserve">Энгельс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4, 5, 6, 7, 9, 10, 15, 18, 20, 22, 23, 23 а, 24, 24/1, 25, 26, 27, 27/2, 28, 29, 30, 31, 31 а, 32, 33, 33/2, 37, 38, 39, 40, 41, 42, 42/2, 42/4, 42/6, 42/10, 43, 44, 44/1, 44/3, 44/5, 44/7, 44/11, 44/15, 44/21, 46, 48, 52, 52 а, 54, 56, 60, 64, 68, 70, 74, 76, 80,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w:t>
      </w:r>
      <w:r>
        <w:rPr>
          <w:rFonts w:ascii="Times New Roman"/>
          <w:b w:val="false"/>
          <w:i w:val="false"/>
          <w:color w:val="000000"/>
          <w:sz w:val="28"/>
        </w:rPr>
        <w:t xml:space="preserve"> Қостанай қ., Белинский көш., 5, "Қостанай қ. әкімдігінің білім бөлімінің № 122 орта мектебі"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74 </w:t>
      </w:r>
      <w:r>
        <w:rPr>
          <w:rFonts w:ascii="Times New Roman"/>
          <w:b w:val="false"/>
          <w:i w:val="false"/>
          <w:color w:val="000000"/>
          <w:sz w:val="28"/>
          <w:u w:val="single"/>
        </w:rPr>
        <w:t>сайлау</w:t>
      </w:r>
      <w:r>
        <w:rPr>
          <w:rFonts w:ascii="Times New Roman"/>
          <w:b w:val="false"/>
          <w:i w:val="false"/>
          <w:color w:val="000000"/>
          <w:sz w:val="28"/>
          <w:u w:val="single"/>
        </w:rPr>
        <w:t xml:space="preserve"> </w:t>
      </w:r>
      <w:r>
        <w:rPr>
          <w:rFonts w:ascii="Times New Roman"/>
          <w:b w:val="false"/>
          <w:i w:val="false"/>
          <w:color w:val="000000"/>
          <w:sz w:val="28"/>
          <w:u w:val="single"/>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i w:val="false"/>
          <w:color w:val="000000"/>
          <w:sz w:val="28"/>
        </w:rPr>
        <w:t>:</w:t>
      </w:r>
      <w:r>
        <w:rPr>
          <w:rFonts w:ascii="Times New Roman"/>
          <w:b w:val="false"/>
          <w:i w:val="false"/>
          <w:color w:val="000000"/>
          <w:sz w:val="28"/>
        </w:rPr>
        <w:t xml:space="preserve"> 6 шағын аудан шекарасынан Карбышев көшесі бойынша Волынов көшесіне дейін, Волынов көшесі бойынша 7 шағын аудан аумағы арқылы, осы шағын ауданның № 14, 15, 16, 17, 21, 25 үйлерін қоса алғанда, Чкалов көшесіне дейін, Чкалов көшесі бойынша "Қостанай Су" мемлекеттік коммуналдық кәсіпорнының аумағы шекарасының бойы Волынов көшесіне дейін, Волынов көшесі бойынша шағын аудан аумағы арқылы Жастар көшесінің шекарасында, осы көшеде орналасқан үйлерді қоса алғанда, 6 шағын аудан шекарасына дейін, Карбышев көшесіне дейінгі 6 шағын аудан шекарасы. </w:t>
      </w:r>
      <w:r>
        <w:rPr>
          <w:rFonts w:ascii="Times New Roman"/>
          <w:b/>
          <w:i w:val="false"/>
          <w:color w:val="000000"/>
          <w:sz w:val="28"/>
        </w:rPr>
        <w:t>Кіретін</w:t>
      </w:r>
      <w:r>
        <w:rPr>
          <w:rFonts w:ascii="Times New Roman"/>
          <w:b w:val="false"/>
          <w:i w:val="false"/>
          <w:color w:val="000000"/>
          <w:sz w:val="28"/>
        </w:rPr>
        <w:t xml:space="preserve"> </w:t>
      </w:r>
      <w:r>
        <w:rPr>
          <w:rFonts w:ascii="Times New Roman"/>
          <w:b/>
          <w:i w:val="false"/>
          <w:color w:val="000000"/>
          <w:sz w:val="28"/>
        </w:rPr>
        <w:t>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шағын</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i w:val="false"/>
          <w:color w:val="000000"/>
          <w:sz w:val="28"/>
        </w:rPr>
        <w:t>;</w:t>
      </w:r>
      <w:r>
        <w:rPr>
          <w:rFonts w:ascii="Times New Roman"/>
          <w:b w:val="false"/>
          <w:i w:val="false"/>
          <w:color w:val="000000"/>
          <w:sz w:val="28"/>
        </w:rPr>
        <w:t xml:space="preserve"> № 1, 2, 3 а, 3, 34, 5, 53, 6, 6 а, 71, 72, 8, 82; </w:t>
      </w:r>
      <w:r>
        <w:rPr>
          <w:rFonts w:ascii="Times New Roman"/>
          <w:b/>
          <w:i w:val="false"/>
          <w:color w:val="000000"/>
          <w:sz w:val="28"/>
        </w:rPr>
        <w:t xml:space="preserve">7 </w:t>
      </w:r>
      <w:r>
        <w:rPr>
          <w:rFonts w:ascii="Times New Roman"/>
          <w:b/>
          <w:i w:val="false"/>
          <w:color w:val="000000"/>
          <w:sz w:val="28"/>
        </w:rPr>
        <w:t>шағын</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val="false"/>
          <w:i w:val="false"/>
          <w:color w:val="000000"/>
          <w:sz w:val="28"/>
        </w:rPr>
        <w:t xml:space="preserve"> № 14, 15, 16, 17, 17 а, 19, 21, 25; </w:t>
      </w:r>
      <w:r>
        <w:rPr>
          <w:rFonts w:ascii="Times New Roman"/>
          <w:b/>
          <w:i w:val="false"/>
          <w:color w:val="000000"/>
          <w:sz w:val="28"/>
        </w:rPr>
        <w:t xml:space="preserve">Генерал </w:t>
      </w:r>
      <w:r>
        <w:rPr>
          <w:rFonts w:ascii="Times New Roman"/>
          <w:b/>
          <w:i w:val="false"/>
          <w:color w:val="000000"/>
          <w:sz w:val="28"/>
        </w:rPr>
        <w:t>Арыстанбеков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3, 3 а, 5, 8 а, 9, 9 а, 13 а, 14, 15, 15/2, 17, 19, 21,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w:t>
      </w:r>
      <w:r>
        <w:rPr>
          <w:rFonts w:ascii="Times New Roman"/>
          <w:b w:val="false"/>
          <w:i w:val="false"/>
          <w:color w:val="000000"/>
          <w:sz w:val="28"/>
        </w:rPr>
        <w:t xml:space="preserve"> Қостанай қ., 7-ші шағын ауданы, "Қостанай қ. әкімдігі білім бөлімінің № 10 орта мектебі" мемлекеттік мекемесінің ғимараты.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