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9994" w14:textId="a24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24 мамырдағы № 911 "Қостанай қаласының аумағында көшпелі сауда орындарын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2014 жылғы 18 тамыздағы № 2063 қаулысы. Қостанай облысының Әділет департаментінде 2014 жылғы 16 қыркүйекте № 5093 болып тіркелді. Күші жойылды - Қостанай облысы Қостанай қаласы әкімдігінің 2016 жылғы 1 тамыздағы № 1778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қаласы әкімдігінің 01.08.2016 </w:t>
      </w:r>
      <w:r>
        <w:rPr>
          <w:rFonts w:ascii="Times New Roman"/>
          <w:b w:val="false"/>
          <w:i w:val="false"/>
          <w:color w:val="ff0000"/>
          <w:sz w:val="28"/>
        </w:rPr>
        <w:t>№ 1778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2010 жылғы 24 мамырдағы № 911 "Қостанай қаласының аумағында көшпелі сауда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9-1-150 тіркелген, 2010 жылғы 13 шілдеде "Қостанай"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46-тармақ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"46. Генерал Арыстанбеков көшесі, Воинов-Интернационалистов және Чкалов көшелерінің шекарасында, жұп жағы";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"Қостанай қаласы әкімдігінің ауыл шаруашылығы және ветеринария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