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3d92" w14:textId="1d1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194 "Қостанай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4 тамыздағы № 255 шешімі. Қостанай облысының Әділет департаментінде 2014 жылғы 8 тамызда № 4989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194 "Қостанай қаласының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4379 тіркелген, 2014 жылғы 9 қаңтарда "Наш 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28823207,9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16722672,0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81347,0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1244854,0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10774334,9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28869895,8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173052,0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173052,0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-219739,9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219739,9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2014 жылға арналған қалалық бюджетте мынадай мөлшерлерде нысаналы трансферттердің қайтарылуы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30277,0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27957,4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қалалық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121152,1 мың теңге сомасында қаражаттар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қаласы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қалалық бюджетте облыстық бюджеттен мынадай мөлшерлерде ағымдағы нысаналы трансферттердің және даму трансферттерінің түсімі: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3620,0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жылдың 1 мамырынан бастап Ұлы Отан соғысының қатысушылары мен мүгедектеріне тұрмыстық қажеттіліктеріне әлеуметтік көмектің мөлшерін 6-дан 10 АЕК-ке дейін ұлғайтуға 9237,9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 және көгалдандыруға 32039,0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және көшелер мен жалпы пайдалану орындарын ағымдағы ұстауын қамтамасыз етуіне 193500,0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 қатты тұрмыстық қоқыстың пайда болу және жиналу нормаларын анықтауға 6223,0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74320,4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176079,0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43778,0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орталықтарының құрылысына 41261,0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358373,0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93790,0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1410303,6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инженерлік инфрақұрылымды дамытуға 77730,0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қаланың жергілікті атқарушы органының резерві 60000,0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7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4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 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793"/>
        <w:gridCol w:w="2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28823207,9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16722672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8052378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8052378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5923123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5923123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1921362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1202656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471739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354070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354070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1244854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1116854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1116854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10774334,9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53"/>
        <w:gridCol w:w="753"/>
        <w:gridCol w:w="293"/>
        <w:gridCol w:w="6553"/>
        <w:gridCol w:w="24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28869895,8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143013,2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126468,2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35477,5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6472553,3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1532637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1179762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3935503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3640279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1004413,3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446667,3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670856,7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575203,7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575203,7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198841,9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50307,8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9378189,5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4152973,2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4098002,2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2806315,9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1291686,3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4275792,7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3438694,7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134760,7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744994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949423,6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949423,6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761136,8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79763,5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77445,5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5774,5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113986,5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102013,5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27970,9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26470,9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31612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3131607,9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1430303,6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1701304,3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962072,8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949104,8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47611,8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47428,5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7211738,4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58234,4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-219739,9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