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1487" w14:textId="c071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194 "Қостанай қаласының 2014-2016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2014 жылғы 25 сәуірдегі № 226 шешімі. Қостанай облысының Әділет департаментінде 2014 жылғы 13 мамырда № 4693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 № 194 "Қостанай қаласының 2014-2016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4379 тіркелген, 2014 жылғы 9 қаңтарда "Наш Костанай"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28556776,9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16722672,0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81347,0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1144854,0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10607903,9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28603464,8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173052,0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173052,0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- 219739,9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219739,9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2014 жылға арналған қалалық бюджетте республикалық бюджеттен ағымдағы нысаналы трансферттер түсімінің,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әлеуметтік қорғауға және оған көмек көрсетуге 16935,0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352875,0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4097,0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27755,0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Мүгедектердің құқықтарын қамтамасыз ету және өмір сүру сапасын жақсарту жөніндегі іс-әрекеттер жоспарын іске асыруға 14478,0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22757,0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4263,0 мың теңге сомасында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2014 жылға арналған қалалық бюджетте мемлекеттік мекемелердің мемлекеттік қызметшілері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айлықақыларына ерекше еңбек жағдайлары үшін ай сайынғы үстеме төлеуге республикалық бюджеттен ағымдағы нысаналы трансферттердің түсімі 272585,0 мың теңге сомасында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2014 жылға арналған қалалық бюджетте "Қолжетімді тұрғын үй - 2020"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республикалық бюджеттен қаражаттар түсімінің,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бюджетті тұрғын үй құрылыс жинақтары жүйесі арқылы тұрғын үй жобалауға, салуға және (немесе) сатып алуға кредиттеуге 888900,0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дамыту, жайластыру және (немесе) сатып алуға 1174705,0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жобалау, салу және (немесе) сатып алуға 1298515,0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2014 жылға арналған қалалық бюджетте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республикалық бюджеттен 91445,0 мың теңге сомасында қаражаттар түсімінің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қаласы әкімдігінің 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2014 жылға арналған қалалық бюджетте республикалық бюджеттен қаражаттар түсімінің,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реконструкциялауға нысаналы даму трансферті 395000,0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нысаналы трансферті 3638608,0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нысаналы трансферті 92104,0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инженерлік инфрақұрылымын дамытуға нысаналы трансферті 763763,0 мың теңге сомасында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8-1-тармағымен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2014 жылға арналған қалалық бюджетте мамандандырылған уәкілетті ұйымдардың жарғылық капиталдарын ұлғайтуға республикалық бюджеттен нысаналы трансферттің түсімі 173052,0 мың теңге сомасында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2014 жылға арналған қалалық бюджетте облыстық бюджеттен мынадай мөлшерлерде ағымдағы нысаналы трансферттердің және даму трансферттерінің түсімі: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Мүгедектердің құқықтарын қамтамасыз ету және өмір сүру сапасын жақсарту жөніндегі іс-әрекеттер жоспарын іске асыруға 3620,0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жылдың 1 мамырынан бастап Ұлы Отан соғысының қатысушылары мен мүгедектеріне тұрмыстық қажеттіліктеріне әлеуметтік көмектің мөлшерін 6-дан 10 АЕК-ке дейін ұлғайтуға 9837,9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дамыту, жайластыру және (немесе) сатып алуға 51685,0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жобалау, салу және (немесе) сатып алуға 241448,0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реконструкциялауға 43778,0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халыққа қызмет көрсету орталықтарының құрылысына 41261,0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432567,0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601874,0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94386,0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1352966,0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инженерлік инфрақұрылымын дамытуға 84863,0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2014 жылға арналған қаланың жергілікті атқарушы органының резерві 70000,0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№1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бойынша депутаты                    М. Сұлтанғазин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Халықов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 Айтқожинова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2014 жылғы 26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226 шешіміне 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 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 шешіміне 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213"/>
        <w:gridCol w:w="21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28556776,9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16722672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8152378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8152378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5999323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5999323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1825362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1106656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150768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567938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488739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179427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41366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226920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41026</w:t>
            </w:r>
          </w:p>
        </w:tc>
      </w:tr>
      <w:tr>
        <w:trPr>
          <w:trHeight w:val="7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44347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43521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1144854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1016854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1016854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10607903,9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10607903,9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10607903,9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93"/>
        <w:gridCol w:w="713"/>
        <w:gridCol w:w="633"/>
        <w:gridCol w:w="6493"/>
        <w:gridCol w:w="231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28603464,8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253598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119597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117409,3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57835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36163,5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35163,5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35163,5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35163,5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6452553,3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1532637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1532637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1179762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352875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3935503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3935503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3640279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984413,3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537746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66829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383014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446667,3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446667,3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663891,9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577238,9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577238,9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199441,9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82023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66417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86653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68555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63892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9486499,7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4184546,7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43294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жекелеген санаттарын тұрғын үймен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4131163,7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2895365,8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1235797,9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4331012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3467651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3310468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863361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771257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970941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920941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739507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490080,5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125226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116168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120125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77807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128561,5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115876,5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103903,5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94386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94386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52356,9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26170,9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26170,9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2789827,3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2789827,3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2789827,3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1372966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1416861,3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978606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965638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47012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848626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848626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7204884,7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7204884,7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7204884,7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51380,7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-219739,9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219739,9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2014 жылғы 25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226 шешіміне 2-қосымша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 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 шешіміне 2-қосымша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053"/>
        <w:gridCol w:w="225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34256005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20222313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10494878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10494878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7146066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7146066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1785172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1016156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161322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607694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558796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195732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44261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268777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50026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237401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237401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48517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48517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12855175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12855175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12855175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93"/>
        <w:gridCol w:w="733"/>
        <w:gridCol w:w="633"/>
        <w:gridCol w:w="6353"/>
        <w:gridCol w:w="241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33919005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1019045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114723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6705473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3701489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3701489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3430059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271430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1891390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607056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сайынға ақшалай қаражат төлемдері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409957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1284334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1284334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694483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509001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189604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62417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185482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185482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11045685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4796279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4762129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2359339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2402790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5387132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5246782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619181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4606290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862274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762274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631524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468503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119684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89814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89814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109735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35218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126899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30964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2927735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2927735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2927735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1852535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402392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64795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