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6f6" w14:textId="07b7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194 "Қостанай қаласының 2014-2016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17 ақпандағы № 300 шешімі. Қостанай облысының Әділет департаментінде 2014 жылғы 24 ақпанда № 4440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2014-2016 жылдарға арналған бюджеті туралы" шешіміне (Нормативтік құқықтық актілерді мемлекеттік тіркеу тізілімінде № 4379 тіркелген, 2014 жылғы 9 қаңтарда "Наш Костанай"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27302388,0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16642672,0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44347,0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1033854,0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9581515,0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27433227,9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-130839,9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130839,9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2014 жылға арналған қалалық бюджетте мынадай мөлшерлерде нысаналы трансферттердің қайтарылуы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23423,3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27957,4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Дорошок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393"/>
        <w:gridCol w:w="8533"/>
        <w:gridCol w:w="17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27302388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16642672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8162378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8162378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6019323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6019323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1716862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998156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567938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522239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182927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248920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49026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913854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913854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9581515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9581515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33"/>
        <w:gridCol w:w="713"/>
        <w:gridCol w:w="533"/>
        <w:gridCol w:w="6553"/>
        <w:gridCol w:w="223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27433227,9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57466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6019381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1123234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3744937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3744937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3468801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865388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621167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535266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535266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189604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85901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8970545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3708559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44611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3654077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2424687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1229390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4310129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3446768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3306468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863361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771257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951857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149415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465888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112571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2660793,3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2660793,3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2660793,3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1372966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1287827,3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966929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954096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848626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848626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7204884,7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-130839,9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