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9041" w14:textId="9be9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17 шілдедегі № 200 бұйрығы. Қазақстан Республикасының Әділет министрлігінде 2014 жылы 5 тамызда № 9684 тіркелді. Күші жойылды - Қазақстан Республикасы Қаржы министрінің 2014 жылғы 18 қыркүйектегі № 404 бұйрығымен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Қаржы министрінің 18.09.2014 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8459 болып тіркелген)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«Салықтық түсімдер»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«Заңдық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«Мемлекеттік баж»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8"/>
        <w:gridCol w:w="842"/>
        <w:gridCol w:w="1308"/>
        <w:gridCol w:w="843"/>
        <w:gridCol w:w="1308"/>
        <w:gridCol w:w="185"/>
        <w:gridCol w:w="185"/>
        <w:gridCol w:w="1777"/>
        <w:gridCol w:w="1778"/>
        <w:gridCol w:w="186"/>
      </w:tblGrid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Жүктердің халықаралық автомобиль тасымалын жүзеге асыруға рұқсат куәлігін және оның телнұсқасын бергені үшін алынатын мемлекеттік баж</w:t>
            </w:r>
          </w:p>
          <w:bookmarkEnd w:id="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968"/>
        <w:gridCol w:w="1502"/>
        <w:gridCol w:w="968"/>
        <w:gridCol w:w="1502"/>
        <w:gridCol w:w="2041"/>
        <w:gridCol w:w="213"/>
        <w:gridCol w:w="213"/>
        <w:gridCol w:w="213"/>
        <w:gridCol w:w="214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Жүктердің халықаралық автомобиль тасымалын жүзеге асыруға рұқсат куәлігін және оның телнұсқасын бергені үшін алынатын мемлекеттік баж</w:t>
            </w:r>
          </w:p>
          <w:bookmarkEnd w:id="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«Басқа да салықтық емес түсімдер»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«Басқа да салықтық емес түсімдер»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241"/>
        <w:gridCol w:w="374"/>
        <w:gridCol w:w="241"/>
        <w:gridCol w:w="374"/>
        <w:gridCol w:w="53"/>
        <w:gridCol w:w="3551"/>
        <w:gridCol w:w="3551"/>
        <w:gridCol w:w="3548"/>
        <w:gridCol w:w="53"/>
      </w:tblGrid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  <w:bookmarkEnd w:id="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қайырымдылық түсімдер (қайырымдылық жасаушы тұлғаның ниетіне байланысты); жергілікті бюджет қаражатын мақсатсыз пайдалану; Қаржы министрлігінің органдарының тексеру актілері бойынша жергілікті бағыныстағы мемлекеттік мекемелерде анықталған өтелген зиян сомалары; жергілікті бюджеттен қаржыландырылатын мекемелер бойынша соттар шешімдерімен мемлекеттің материалдық зиянын өтеуге жауаптылардан алынған сомалар; бұрын жергілікті бюджетке түскен салықтық емес түсімдердің жойылған түрлері бойынша түсімдер; жергілікті бюджеттен қаржыландырылатын мекемелердің шоттарын жабу кезіндегі қаражат қалдықтары; осы сомалар ағымдағы есепшотында сақтаулы мемлекеттік мекеменің өкімі бойынша сақтау мерзімі аяқталғаннан кейін талап етілмеген депозиттік сомалар; заңды және жеке тұлғалардың жергілікті бюджеттен заңсыз алынған қаражатты қайтаруы;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әлеуметтк–экономикалық дамуына және оның инфрақұрылымының дамуына аударымдар.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қайырымдылық түсімдер (қайырымдылық жасаушы тұлғаның ниетіне байланысты); жергілікті бюджет қаражатын мақсатсыз пайдалану; Қаржы министрлігінің органдарының тексеру актілері бойынша жергілікті бағыныстағы мемлекеттік мекемелерде анықталған өтелген зиян сомалары; жергілікті бюджеттен қаржыландырылатын мекемелер бойынша соттар шешімдерімен мемлекеттің материалдық зиянын өтеуге жауаптылардан алынған сомалар; бұрын жергілікті бюджетке түскен салықтық емес түсімдердің жойылған түрлері бойынша түсімдер; жергілікті бюджеттен қаржыландырылатын мекемелердің шоттарын жабу кезіндегі қаражат қалдықтары; осы сомалар ағымдағы есепшотында сақтаулы мемлекеттік мекеменің өкімі бойынша сақтау мерзімі аяқталғаннан кейін талап етілмеген депозиттік сомалар; заңды және жеке тұлғалардың жергілікті бюджеттен заңсыз алынған қаражатты қайтаруы;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әлеуметтік–экономикалық дамуына және оның инфрақұрылымының дамуына аударымдар.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қайырымдылық түсімдер (қайырымдылық жасаушы тұлғаның ниетіне байланысты); жергілікті бюджет қаражатын мақсатсыз пайдалану; Қаржы министрлігінің органдарының тексеру актілері бойынша жергілікті бағыныстағы мемлекеттік мекемелерде анықталған өтелген зиян сомалары; жергілікті бюджеттен қаржыландырылатын мекемелер бойынша соттар шешімдерімен мемлекеттің материалдық зиянын өтеуге жауаптылардан алынған сомалар; бұрын жергілікті бюджетке түскен салықтық емес түсімдердің жойылған түрлері бойынша түсімдер; жергілікті бюджеттен қаржыландырылатын мекемелердің шоттарын жабу кезіндегі қаражат қалдықтары; осы сомалар ағымдағы есепшотында сақтаулы мемлекеттік мекеменің өкімі бойынша сақтау мерзімі аяқталғаннан кейін талап етілмеген депозиттік сомалар; заңды және жеке тұлғалардың жергілікті бюджеттен заңсыз алынған қаражатты қайтаруы.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241"/>
        <w:gridCol w:w="374"/>
        <w:gridCol w:w="241"/>
        <w:gridCol w:w="374"/>
        <w:gridCol w:w="53"/>
        <w:gridCol w:w="3550"/>
        <w:gridCol w:w="3550"/>
        <w:gridCol w:w="3550"/>
        <w:gridCol w:w="53"/>
      </w:tblGrid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  <w:bookmarkEnd w:id="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қайырымдылық түсімдер (қайырымдылық жасаушы тұлғаның ниетіне байланысты); жергілікті бюджет қаражатын мақсатсыз пайдалану; Қаржы министрлігінің органдарының тексеру актілері бойынша жергілікті бағыныстағы мемлекеттік мекемелерде анықталған өтелген зиян сомалары; жергілікті бюджеттен қаржыландырылатын мекемелер бойынша соттар шешімдерімен мемлекеттің материалдық зиянын өтеуге жауаптылардан алынған сомалар; бұрын жергілікті бюджетке түскен салықтық емес түсімдердің жойылған түрлері бойынша түсімдер; жергілікті бюджеттен қаржыландырылатын мекемелердің шоттарын жабу кезіндегі қаражат қалдықтары; осы сомалар ағымдағы есепшотында сақтаулы мемлекеттік мекеменің өкімі бойынша сақтау мерзімі аяқталғаннан кейін талап етілмеген депозиттік сомалар; заңды және жеке тұлғалардың жергілікті бюджеттен заңсыз алынған қаражатты қайтаруы.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қайырымдылық түсімдер (қайырымдылық жасаушы тұлғаның ниетіне байланысты); жергілікті бюджет қаражатын мақсатсыз пайдалану; Қаржы министрлігінің органдарының тексеру актілері бойынша жергілікті бағыныстағы мемлекеттік мекемелерде анықталған өтелген зиян сомалары; жергілікті бюджеттен қаржыландырылатын мекемелер бойынша соттар шешімдерімен мемлекеттің материалдық зиянын өтеуге жауаптылардан алынған сомалар; бұрын жергілікті бюджетке түскен салықтық емес түсімдердің жойылған түрлері бойынша түсімдер; жергілікті бюджеттен қаржыландырылатын мекемелердің шоттарын жабу кезіндегі қаражат қалдықтары; осы сомалар ағымдағы есепшотында сақтаулы мемлекеттік мекеменің өкімі бойынша сақтау мерзімі аяқталғаннан кейін талап етілмеген депозиттік сомалар; заңды және жеке тұлғалардың жергілікті бюджеттен заңсыз алынған қаражатты қайтаруы.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қайырымдылық түсімдер (қайырымдылық жасаушы тұлғаның ниетіне байланысты); жергілікті бюджет қаражатын мақсатсыз пайдалану; Қаржы министрлігінің органдарының тексеру актілері бойынша жергілікті бағыныстағы мемлекеттік мекемелерде анықталған өтелген зиян сомалары; жергілікті бюджеттен қаржыландырылатын мекемелер бойынша соттар шешімдерімен мемлекеттің материалдық зиянын өтеуге жауаптылардан алынған сомалар; бұрын жергілікті бюджетке түскен салықтық емес түсімдердің жойылған түрлері бойынша түсімдер; жергілікті бюджеттен қаржыландырылатын мекемелердің шоттарын жабу кезіндегі қаражат қалдықтары; осы сомалар ағымдағы есепшотында сақтаулы мемлекеттік мекеменің өкімі бойынша сақтау мерзімі аяқталғаннан кейін талап етілмеген депозиттік сомалар; заңды және жеке тұлғалардың жергілікті бюджеттен заңсыз алынған қаражатты қайтаруы.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6"/>
        <w:gridCol w:w="906"/>
        <w:gridCol w:w="1406"/>
        <w:gridCol w:w="906"/>
        <w:gridCol w:w="1406"/>
        <w:gridCol w:w="199"/>
        <w:gridCol w:w="1911"/>
        <w:gridCol w:w="1911"/>
        <w:gridCol w:w="199"/>
        <w:gridCol w:w="200"/>
      </w:tblGrid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әлеуметтік-экономикалық дамуы мен оның инфрақұрылымын дамытуға жер қойнауын пайдаланушылардың аударымдары</w:t>
            </w:r>
          </w:p>
          <w:bookmarkEnd w:id="1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
Бюджеттік жоспарлау және болжамдау департаменті (Ж. Т. Тоқабекова)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бұйрық оның мемлекеттік тіркелген күнінен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