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4826" w14:textId="1e34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көздеріндегі су ресурстарын пайдаланғаны үшін 2015 жылға арналған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2014 жылғы 12 желтоқсандағы № 356 шешімі. Қостанай облысының Әділет департаментінде 2015 жылғы 22 қаңтарда № 5331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Шешімінің тақырыбында және бүкіл мәтіні бойынша "ставкаларын", "ставкалары" деген сөздер тиісінше "мөлшерлемелерін", "мөлшерлемелері" деген сөздермен ауыстырылды, орыс тіліндегі тақырыбы мен мәтіні өзгермейді - Қостанай облысы мәслихатының 31.07.2015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2003 жылғы 9 шілдедегі Қазақстан Республикасының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5)-тармақшасына, «Салық және бюджетке төленетін басқа да міндетті төлемдер туралы (Салық кодексі)» Қазақстан Республикасының 2008 жылғы 10 желтоқсандағы Кодексінің 487-бабының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жер үсті көздеріндегі су ресурстарын пайдаланғаны үшін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төлемақы 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Сауденова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бекітілген</w:t>
            </w:r>
          </w:p>
          <w:bookmarkEnd w:id="4"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үсті көздеріндегі</w:t>
      </w:r>
      <w:r>
        <w:br/>
      </w:r>
      <w:r>
        <w:rPr>
          <w:rFonts w:ascii="Times New Roman"/>
          <w:b/>
          <w:i w:val="false"/>
          <w:color w:val="000000"/>
        </w:rPr>
        <w:t>
су ресурстарын пайдаланғаны үшін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төлемақы мөлшерлемелері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Төлемақы мөлшерлемелерге өзгеріс енгізілді - - Қостанай облысы мәслихатының 31.07.2015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4930"/>
        <w:gridCol w:w="2900"/>
        <w:gridCol w:w="3048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 (теңге)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 есептегенде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Қостанай облысы мәслихатының 31.07.2015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шешімімен (алғашқы ресми жарияланған күнінен кейін күнтізбелік он күн өткен соң қолданысқа енгізіледі).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