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6278" w14:textId="9f6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8 желтоқсандағы № 343 шешімі және Қостанай облысы әкімдігінің 2014 жылғы 8 желтоқсандағы № 17 қаулысы. Қостанай облысының Әділет департаментінде 2015 жылғы 15 қаңтарда № 5309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өкілді және атқарушы органдардың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тұрғындардың қоныс аударуына байланысты Қамысты ауданы Бестөбе ауылдық округінің Қоянды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Тұрғындарының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 Орқаш ауылдық округінің Тауықсор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 Горький ауылдық округінің Целинное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 Свободный ауылдық округінің Попович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 Бестөбе ауылдық округінің Оразқопа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Введен ауылдық округінің Милютинка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Тауықсор ауылы Қамысты ауданы Орқаш ауылдық округінің Орқаш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Целинное ауылы Қамысты ауданы Горький ауылдық округінің Адаевка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Попович ауылы Қамысты ауданы Свободный ауылдық округінің Свободное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Оразқопа ауылы Қамысты ауданы Бестөбе ауылдық округінің Бестөбе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Милютинка ауылы Меңдіқара ауданы Введен ауылдық округінің Введенка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Орқаш ауылдық округі Қамысты ауданының Орқаш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 Қамысты ауданының Свободное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Бестөбе ауылдық округі Қамысты ауданының Бестөбе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ауылдық округі Қамысты ауданының Адаевка ауылы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Ә.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