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8b87" w14:textId="a598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қаласының көше атауын қайта атау және Рудный қаласының атауы жоқ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2014 жылғы 8 желтоқсандағы № 23 қаулысы және Қостанай облысы мәслихатының 2014 жылғы 8 желтоқсандағы № 349 шешімі. Қостанай облысының Әділет департаментінде 2015 жылғы 13 қаңтарда № 5299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әкімшілік-аумақтық құрылысы туралы» 1993 жылғы 8 желтоқсандағы Қазақстан Республикасы Заңының 11-бабының 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Үкіметінің жанындағы Республикалық ономастика комиссиясының 2014 жылғы 7 қарашадағы қорытындысы негізінде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қаласының Павших борцов көшесі Шайсұлтан Шаяхметов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Рудный қаласының атауы жоқ көшесіне Амангелді Жантеміров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мен шешім алғашқы ресми жарияланған күннен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облысының әкімі            Сессия төрайымы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Н. Садуақасов          ____________ А. Сауденова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 Қостанай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 мәслихатының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 ____________ С. Ещанов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