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5d1" w14:textId="594b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шілдедегі № 338 "Қостанай облысы әкімдігінің ауыл шаруашылығы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17 қарашадағы № 574 қаулысы. Қостанай облысының Әділет департаментінде 2014 жылғы 19 желтоқсанда № 5233 болып тіркелді. Күші жойылды - Қостанай облысы әкімдігінің 2017 жылғы 4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әкімдігінің 04.01.2017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қыркүйектегі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14 шілдедегі № 338 "Қостанай облысы әкімдігінің ауыл шаруашылығы басқармасы" мемлекеттік мекемесі туралы ережені бекіту туралы" (нормативтік құқықтық актілерді мемлекеттік тіркеу тізілімінде № 4958 болып тіркелген, 2014 жылғы 18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"Қостанай облысы әкімдігінің ауыл шаруашылығы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"53) астық сапасын және қауіпсіздігін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астық қолхаттары тізілімінің деректеріне сәйкес астықтың сандық-сапалық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(тексеру)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астық нарығына қатысушылардың астығының нақты бар-жоғы мен сапасын және оның есепті деректерге сәйкестігін тексеруді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астықтың, оның ішінде мемлекеттік астық ресурстарының сандық-сапалық жай-күйін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тұқымдардың мемлекеттік ресурстарының саны-сапасы жағынан жай-күйiн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Қазақстан Республикасының өсімдік шаруашылығы саласындағы заңнамасының сақталуына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агенттің, қоғамның қызметін, олардың Қазақстан Республикасының өсімдік шаруашылығындағы міндетті сақтандыру туралы заңнамасын сақтауын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биоотын өндірісін мемлекеттік реттеу саласындағы мемлекеттік саясатты өз құзыреті шегінде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биоотын өндірісі саласында мемлекеттік бақылауды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