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792d" w14:textId="1117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Тұқым шаруашылығы саласында мемлекеттік көрсетілетін қызмет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29 қазандағы № 535 қаулысы. Қостанай облысының Әділет департаментінде 2014 жылғы 5 желтоқсанда № 5191 болып тіркелді. Күші жойылды - Қостанай облысы әкімдігінің 2015 жылғы 16 қарашадағы № 482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әкімдігінің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"Мемлекеттік көрсетілетін қызметтер туралы" 2013 жылғы 15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Тұқымның сапасына сараптама жасау жөніндегі зертханаларды аттестаттау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Элиталық тұқымдарды субсидиялау</w:t>
      </w:r>
      <w:r>
        <w:rPr>
          <w:rFonts w:ascii="Times New Roman"/>
          <w:b w:val="false"/>
          <w:i w:val="false"/>
          <w:color w:val="000000"/>
          <w:sz w:val="28"/>
        </w:rPr>
        <w:t>" мемлекеттік көрсетілетін қызмет регламенты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кейiн күнтiзбелiк он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29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535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"Тұқымның сапасына сараптама жасау жөніндегі зертханаларды аттестаттау" мемлекеттік көрсетілетін қызмет регламенті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"Тұқымның сапасына сараптама жасау жөніндегі зертханаларды аттестаттау" мемлекеттік көрсетілетін қызметі (бұдан әрі - мемлекеттік көрсетілетін қызмет) облыстың жергілікті атқарушы органы ("Қостанай облысы әкімдігінің ауыл шаруашылығы басқармасы" мемлекеттік мекемесі) (бұдан әрі – көрсетілетін қызметті беруші)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нәтижелерін беру көрсетілетін қызметті берушінің кеңселері арқылы және www.e.gov.kz "электрондық үкімет" веб-порталы (бұдан әрі – портал)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 – тұқымның сапасына сараптама жасау жөніндегі зертханаларды аттестаттау туралы куәлік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(іс-қимылды) бастауға негіздеме көрсетілетін қызметті алушының Қазақстан Республикасы Үкіметінің "Тұқымның сапасына сараптама жасау жөніндегі зертханаларды аттестаттау" мемлекеттік көрсетілетін қызмет стандартын бекіту туралы" 2014 жылғы 6 маусымдағы № 623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"Тұқымның сапасына сараптама жасау жөніндегі зертханаларды аттестаттау" мемлекеттік көрсетілетін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белгіленген нысан бойынша өтінім мен құжаттар (бұдан әрі – құжаттар топтамасы)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процесінің құрамына кіретін әрбір рәсімнің (іс-қимылдың) мазмұны, оның орындалу ұзақтығы: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көрсетілетін қызметті алушыдан құжаттар топтамасын қабылдайды және тіркейді, көрсетілетін қызметті алушыға өтінімді қабылдаған адамның тегі, аты-жөні, күні және уақыты көрсетілген талон береді (15 (он бес) минуттан артық емес).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құжаттар топтамасын қабылдағаны туралы талон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көрсетілетін қызметті берушінің жауапты орындаушысын айқындайды, бұрыштама қояды, (2 (екі) сағаттан артық емес).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басшының қолы;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құжаттардың толықтығын тексереді, мемлекеттік қызмет көрсету нәтижесінің жобасын әзірлейді, (17 (он жеті) жұмыс күнінен артық емес).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нәтижесіне қол қояды, (1 (бір) жұмыс күнінен артық емес).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көрсетудің қол қойылған нәтижесі;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көрсетілетін қызметті алушыға мемлекеттік қызмет көрсетудің нәтижесін береді, (1 (бір) жұмыс күнінен артық емес).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алушыға мемлекеттік қызмет көрсетудің нәтижесін беру.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қызметті берушінің  құрылымдық бөлімшелерінің (қызметкерлерінің) өзара іс-қимыл тәртібін сипаттау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мынадай құрылымдық бөлімшелер: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қатысады;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құжаттар топтамасын қабылдайды және тіркейді, құжаттар топтамасын қабылдау туралы талон береді, кейін оларды көрсетілетін қызметті алушының басшысына (15 (он бес) минуттан артық емес)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көрсетілетін қызметті берушінің жауапты орындаушысын айқындайды (2 (екі) сағаттан артық емес);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құжаттарды зерделейді, мемлекеттік қызмет көрсету нәтижесінің жобасын әзірлейді, көрсетілетін қызметті берушінің басшысына береді (17 (он жеті) жұмыс күнінен артық емес);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нәтижесіне қол қояды, көрсетілетін қызметті берушінің жауапты орындаушысына береді (1 (бір) жұмыс күнінен артық емес);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көрсетілетін қызметті алушыға мемлекеттік қызмет көрсетудің нәтижесін береді (1 (бір) жұмыс күнінен артық емес).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көрсетуде әрбір рәсімнің (іс-қимылдардың) ұзақтығын көрсете отырып, әрбір іс-қимылдардың (рәсімнің) өту блок–схемасы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 (немесе) өзге де көрсетілетін қызметті берушілермен 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Портал арқылы мемлекеттік қызмет көрсету кезінде көрсетілетін қызметті беруші мен көрсетілетін қызметті алушының жүгіну және рәсімдердің (іс-қимылдардың) реттілігі тәртібін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тіркеуді (авторизациялауды)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электрондық мемлекеттік қызметті таңдауы, электрондық сұрау салу жолдарын толтыруы және құжаттар топтамасын бекітуі;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алушының электрондық мемлекеттік қызмет көрсету үшін электрондық сұрау салуды ЭЦҚ арқылы куәландыруы;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электрондық сұрау салуды өңдеуі (тексеруі, тіркеуі);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алушының "жеке кабинетіндегі" мемлекеттік қызмет көрсетуді алу тарихында мемлекеттік қызмет көрсетудің мерзімі мен электрондық сұрау салу мәртебесі туралы хабарламаны 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алушының "жеке кабинетіне" ЭЦҚ қолы қойылған электрондық құжат нысанында мемлекеттік қызмет көрсету нәтижесін көрсетілетін қызметті берушінің жіберуі;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алушының алу тарихынан мемлекеттік қызмет көрсету нәтижесін алуы.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Ақпараттық мемлекеттік қызмет көрсетуде тартылған ақпараттық жүйелердің функционалдық өзара іс-қимыл диаграммасы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"Тұқымның сапасына сараптама жасау жөніндегі зертханаларды аттестаттау" мемлекеттік қызмет көрсетудің бизнес-процестерінің анықтамалығы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Қостанай облысы бойынша "Халыққа қызмет көрсету орталығы" шаруашылық жүргізу құқығындағы республикалық мемлекеттік мекемесі арқылы көрсетілмейді.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"Тұқымның сапасына сараптама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жасау жөніндегі зертханаларды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аттестаттау"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1-қосымша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әрбір іс-қимылдардың (рәсімнің) өту блок–схемасы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"Тұқымның сапасына сараптама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жасау жөніндегі зертханаларды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аттестаттау"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2-қосымша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"Тұқымның сапасына сараптама жасау жөніндегі зертханаларды аттестаттау" мемлекеттік қызмет көрсетуде тартылған ақпараттық жүйелердің функционалдық өзара іс-қимыл диаграммасы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872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"Тұқымның сапасына сараптама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жасау жөніндегі зертханаларды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аттестаттау"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3-қосымша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"Тұқымның сапасына сараптама жасау жөніндегі зертханаларды аттестаттау"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29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535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"Элиталық тұқымдарды субсидиялау" мемлекеттік көрсетілетін қызмет регламенті</w:t>
      </w:r>
    </w:p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"Элиталық тұқымдарды субсидиялау" мемлекеттік көрсетілетін қызметін (бұдан әрі - мемлекеттік көрсетілетін қызмет) облыстың жергілікті атқарушы органы ("Қостанай облысы әкімдігінің ауыл шаруашылығы басқармасы" мемлекеттік мекемесі)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 –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Ұсыну нысаны: қағаз түрінде.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(іс-қимылды) бастауға негіздеме Қазақстан Республикасы Үкіметінің "Элиталық тұқымдарды субсидиялау" мемлекеттік көрсетілетін қызмет стандартын бекіту туралы" 2014 жылғы 31 шілдедегі № 843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"Элиталық тұқымдарды субсидиялау" мемлекеттік көрсетілетін қызмет стандартының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белгіленген нысан бойынша көрсетілетін қызметті алушының жүгінуі кезіндегі өтінім және (немесе) құжаттар болып табылады (бұдан әрі – құжаттар топтамасы).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процесінің құрамына кіретін әрбір рәсімнің (іс-қимылдың) мазмұны, оның орындалу ұзақтығы: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 көрсетілетін қызметті алушының құжаттар топтамасын қабылдауды, тіркеуді жүзеге асырады және құжаттардың толық көлемде қабылданғаны туралы талон беру (15 (он бес) минуттан артық емес);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құжаттар топтамасының қабылданғаны туралы талон.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көрсетілетін қызметті берушінің жауапты орындаушысын айқындайды, тиісті бұрыштаманы қояды (2 (екі) сағаттан артық емес).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басшының қолы;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ұсынылған құжаттардың толықтығын тексереді, мемлекеттік қызмет көрсету нәтижесінің жобасын әзірлейді (13 (он үш) жұмыс күнінен артық емес).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нәтижесіне қол қояды (1 (бір) жұмыс күнінен артық емес).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қол қойылған мемлекеттік қызмет көрсету нәтижесі;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жауапты орындаушы мемлекеттік қызмет көрсету нәтижесін береді (1 (бір) жұмыс күнінен артық емес).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берілген мемлекеттік қызмет көрсету нәтижесі.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қызметті берушінің  құрылымдық бөлімшелерінің (қызметкерлерінің) өзара іс-қимыл тәртібін сипаттау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Құрылымдық бөлімшелер (қызметкерлер) арасындағы рәсімдердің (іс-қимылдардың) реттілігін сипаттау әрбір рәсімнің (іс-қимылдың)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 құжаттар топтамасын қабылдайды және тіркейді, құжаттарды қабылдау туралы талонды бергеннен кейін, оларды көрсетілетін қызметті берушінің басшысына береді (15 (он бес) минуттан артық емес);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бұрыштама қояды, құжаттарды көрсетілетін қызметті берушінің жауапты орындаушысына береді (2 (екі) сағаттан артық емес);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құжаттарды зерделегеннен кейін, мемлекеттік қызмет көрсету нәтижесін әзірлейді және оны көрсетілетін қызметті берушінің басшысына береді (13 (он үш) жұмыс күнінен артық емес);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нәтижесіне қол қояды, көрсетілетін қызметті берушінің жауапты орындаушысына береді (1 (бір) жұмыс күнінен артық емес);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көрсетілген қызметті алушыға мемлекеттік қызмет көрсету нәтижесін ұсынады (1 (бір) жұмыс күнінен артық емес).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көрсетуде әрбір рәсімнің (іс-қимылдардың) ұзақтығын көрсете отырып, әрбір іс-қимылдардың (рәсімнің) өту блок–схемасы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"Элиталық тұқымдарды субсидиялау" мемлекеттік қызмет көрсетудің бизнес-процестерінің анықтамалығы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20"/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көрсетілетін қызмет "Халыққа қызмет көрсету орталығы" республикалық мемлекеттік кәсіпорнының Қостанай облысы бойынша филиалы және "электрондық үкімет" веб-порталы арқылы көрсетілмейді.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"Элиталық тұқымдарды субсидиялау"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1-қосымша 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әрбір іс-қимылдың (рәсімнің) өту блок–схемасы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"Элиталық тұқымдарды субсидиялау"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2-қосымша 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"Элиталық тұқымдарды субсидиялау"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