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1cd6" w14:textId="71a1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ауданындағы Құсмұрын жер асты сулары көздерінің № 8, № 9 ұңғымалары учаскесінде Чернигов шаруашылық-ауыз су тартуының санитарлық қорғау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25 қыркүйектегі № 474 қаулысы. Қостанай облысының Әділет департаментінде 2014 жылғы 28 қазанда № 5132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ауданындағы Құсмұрын жер асты сулары көздерінің № 8, № 9 ұңғымалары учаскесінде Чернигов шаруашылық-ауыз су тартуының санитарлық қорғау аймағы белгіленсін.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 қаулысына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ауданындағы Құсмұрын жер асты сулары көздерінің № 8, № 9 ұңғымалары учаскесінде Чернигов шаруашылық-ауыз су тартуының санитарлық қорғау аймағы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  <w:bookmarkEnd w:id="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аймағының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ұңғымалар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әр ұңғыманың айналасында 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әр ұңғыма үшін 102 метр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- әр ұңғыма үшін 90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Барынша 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 гектар</w:t>
            </w: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санитарлық қорғау аймағының шекаралары "Қостанай облысының Әулиекөл ауданындағы Чернигов су тартуының санитарлық қорғау аймағының санитарлық-гидрогеологиялық негіздемесі" жобасының картографиялық материалында көрсетілген (тапсырыс беруші - "Черниговское" жауапкершілігі шектеулі серіктестігі).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