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fafe" w14:textId="920f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2012 жылғы 11 қазандағы № 439 "Әулиекөл ауданының Әулиекөл селосындағы № 2 ұңғыманың учаскесінде шаруашылық-ауыз су тартудың санитарлық қорғау аймақтарын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25 қыркүйектегі № 475 қаулысы. Қостанай облысының Әділет департаментінде 2014 жылғы 21 қазанда № 5120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ономастика мәселелері бойынша өзгерістер мен толықтырулар енгізу туралы» 2013 жылғы 21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2012 жылғы 11 қазандағы 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000000"/>
          <w:sz w:val="28"/>
        </w:rPr>
        <w:t xml:space="preserve"> «Әулиекөл ауданының Әулиекөл селосындағы № 2 ұңғыманың учаскесінде шаруашылық-ауыз су тартудың санитарлық қорғау аймақтарын белгілеу туралы» қаулысына (Нормативтік құқықтық актілерді мемлекеттік тіркеу тізілімінде № 3851 болып тіркелген, 2012 жылғы 1 қарашада «Костанайские новости»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«селосындағы» деген сөз «ауылындағы» деген сөзбен ауыстырылсын,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облысының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