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0b7a" w14:textId="ebc0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көрсетілетін қызметтер регламенттерін бекіту туралы" әкімдіктің 2014 жылғы 30 сәуірдегі № 186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 қыркүйектегі № 434 қаулысы. Қостанай облысының Әділет департаментінде 2014 жылғы 7 қазанда № 5109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Қазақстан Республикасы Экономика және бюджеттік жоспарлау министрінің 2014 жылғы 12 мамырдағы № 133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"Діни қызмет саласындағы мемлекеттік көрсетілетін қызметтер регламенттерін бекіту туралы" Қостанай облысы әкімдігінің 2014 жылғы 30 сәуірдегі № 186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4810 болып тіркелген, 2014 жылғы 27 маусымда "Қостанай таңы"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"Миссионерлік қызметті жүзеге асыратын тұлғаларды тіркеуді және қайта тіркеуді жүргізу"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Әрбір рәсімнің (іс-қимылдың) ұзақтығын көрсете отырып, құрылымдық бөлімшелер (қызметкерлер) арасындағы рәсімдердің (іс-қимылдардың) реттілігінің блок-схемасы Регламенттің 1-қосымшасында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көрсетудің бизнес-процестерінің анықтамалығы Регламенттің 2-қосымшасында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Әрбір рәсімнің (іс-қимылдың) ұзақтығын көрсете отырып, құрылымдық бөлімшелер (қызметкерлер) арасындағы рәсімдердің (іс-қимылдардың) реттілігінің блок-схемасы Регламенттің 1-қосымшасында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көрсетудің бизнес-процестерінің анықтамалығы Регламенттің 2-қосымшасында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Реглементке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Әрбір рәсімнің (іс-қимылдың) ұзақтығын көрсете отырып, құрылымдық бөлімшелер (қызметкерлер) арасындағы рәсімдердің (іс-қимылдардың) реттілігінің блок-схемасы Регламенттің 1-қосымшасында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көрсетудің бизнес-процестерінің анықтамалығы Регламенттің 2-қосымшасында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Реглементке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Н. Садуақасов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қыркүйектегі №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"Миссионерлік қызметті жүзеге асыратын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тұлғаларды тіркеуді және қайта тіркеуді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жүргізу" 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 (іс-қимылдар)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64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қыркүйектегі №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"Миссионерлік қызметті жүзеге асыратын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тұлғаларды тіркеуді және қайта тіркеуді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жүргізу" 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қыркүйектегі №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3-қосымша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"Діни әдебиетті және діни мазмұндағы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 де ақпараттық материалдарды, діни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мақсаттағы заттарды тарату үшін арнайы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үй-жайлардың орналастырылуын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шешім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қыркүйектегі №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4-қосымша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"Діни әдебиетті және діни мазмұндағы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 де ақпараттық материалдарды, діни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мақсаттағы заттарды тарату үшін арнайы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үй-жайлардың орналастырылуын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шешім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қыркүйектегі №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5-қосымша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"Діни іс-шараларды өткізуге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үй-жайларды ғибадат үйлерінен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(ғимараттарынан) тыс жерлерде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орналастыруға келісу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қыркүйектегі №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6-қосымша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"Діни іс-шараларды өткізуге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үй-жайларды ғибадат үйлерінен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(ғимараттарынан) тыс жерлерде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орналастыруға келісу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