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9e510" w14:textId="239e5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2014 жылғы 30 сәуірдегі № 183 "Мемлекеттік көрсетілетін қызмет регламенттерін бекіту туралы" қаулысына өзгеріс пен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2014 жылғы 14 шілдедегі № 336 қаулысы. Қостанай облысының Әділет департаментінде 2014 жылғы 12 тамызда № 4998 болып тіркелді. Күші жойылды - Қостанай облысы әкімдігінің 2015 жылғы 16 қарашадағы № 482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Қостанай облысы әкімдігінің 16.11.2015 </w:t>
      </w:r>
      <w:r>
        <w:rPr>
          <w:rFonts w:ascii="Times New Roman"/>
          <w:b w:val="false"/>
          <w:i w:val="false"/>
          <w:color w:val="ff0000"/>
          <w:sz w:val="28"/>
        </w:rPr>
        <w:t>№ 482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күнінен бастап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және өзін-өзі басқару туралы" 2001 жылғы 23 қаңтардағы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"Мемлекеттік көрсетілетін қызметтердің стандарттары мен регламенттерін әзірлеу жөніндегі қағиданы бекіту туралы" Қазақстан Республикасы Экономика және бюджеттік жоспарлау министрінің 2013 жылғы 14 тамыздағы </w:t>
      </w:r>
      <w:r>
        <w:rPr>
          <w:rFonts w:ascii="Times New Roman"/>
          <w:b w:val="false"/>
          <w:i w:val="false"/>
          <w:color w:val="000000"/>
          <w:sz w:val="28"/>
        </w:rPr>
        <w:t>№ 249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өзгерістер мен толықтыру енгізу туралы" Қазақстан Республикасы Экономика және бюджеттік жоспарлау министрінің 2014 жылғы 12 мамырдағы № 133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Қостанай облысы әкімдігінің 2014 жылғы 30 сәуірдегі № 183 "Мемлекеттік көрсетілетін қызмет регламенттерін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4784 болып тіркелген, 2014 жылғы 21 маусымда "Қостанай таңы" газетінде жарияланған) мынадай өзгеріс пен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қаулымен бекітілген "Тіреу және қоршау конструкцияларын, инженерлік жүйелер мен жабдықтарды өзгертуге байланысты емес қолданыстағы ғимараттардың үй-жайларын (жекелеген бөліктерін) реконструкциялауға (қайта жоспарлауға, қайта жабдықтауға) шешім беру" мемлекеттік көрсетілетін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бөлігі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"Әрбір рәсімнің (іс-қимылдың) ұзақтығын көрсете отырып, әрбір іс-қимылдың (рәсімнің) өту блок-схемасы регламенттің 1-қосымшасында көрсетілген.";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8-тармақпен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"8. Мемлекеттік қызмет көрсетудің бизнес-процестерінің анықтамалығы регламенттің 2-қосымшасында көрсетілген.";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</w:t>
      </w:r>
      <w:r>
        <w:rPr>
          <w:rFonts w:ascii="Times New Roman"/>
          <w:b w:val="false"/>
          <w:i w:val="false"/>
          <w:color w:val="000000"/>
          <w:sz w:val="28"/>
        </w:rPr>
        <w:t>2-қосымшамен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қаулымен бекітілген "Қазақстан Республикасының аумағында жылжымайтын мүлік объектілерінің мекенжайын айқындау бойынша анықтама беру" мемлекеттік көрсетілетін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11-тармақпен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"11. Мемлекеттік қызмет көрсетудің бизнес-процестерінің анықтамалығы регламенттің 3-қосымшасында көрсетілген.";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қаулының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</w:t>
      </w:r>
      <w:r>
        <w:rPr>
          <w:rFonts w:ascii="Times New Roman"/>
          <w:b w:val="false"/>
          <w:i w:val="false"/>
          <w:color w:val="000000"/>
          <w:sz w:val="28"/>
        </w:rPr>
        <w:t>3-қосымшамен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қаулымен бекітілген "Сәулет-жоспарлау тапсырмасын беру" мемлекеттік көрсетілетін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10-тармақпен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"10. Мемлекеттік қызмет көрсетудің бизнес-процестерінің анықтамалығы регламенттің 3-қосымшасында көрсетілген.";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қаулының 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</w:t>
      </w:r>
      <w:r>
        <w:rPr>
          <w:rFonts w:ascii="Times New Roman"/>
          <w:b w:val="false"/>
          <w:i w:val="false"/>
          <w:color w:val="000000"/>
          <w:sz w:val="28"/>
        </w:rPr>
        <w:t>3-қосымшамен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облысының әкімі                   Н. Садуақасов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Қостанай облысы әкімдігінің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14 шілдедегі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336 қаулысына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"Тіреу және қоршау конструкцияларын,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инженерлік жүйелер мен жабдықтарды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өзгертуге байланысты емес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қолданыстағы ғимараттардың үй-жайларын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(жекелеген бөліктерін) реконструкциялауға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(қайта жоспарлауға, қайта жабдықтауға)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 беру" мемлекеттік көрсетілетін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қызмет регламентіне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"Тіреу және қоршау конструкцияларын, инженерлік жүйелер мен жабдықтарды өзгертуге байланысты емес қолданыстағы ғимараттардың үй-жайларын (жекелеген бөліктерін) реконструкциялауға (қайта жоспарлауға, қайта жабдықтауға) шешім беру" мемлекеттік қызмет көрсетудің бизнес-процестерінің анықтамалығы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386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86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304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Қостанай облысы әкімдігінің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14 шілдедегі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336 қаулысына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аумағында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жылжымайтын мүлік объектілерінің мекенжайын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айқындау бойынша анықтама беру" мемлекеттік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көрсетілетін қызмет регламентіне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"Қазақстан Республикасының аумағында жылжымайтын мүлік объектілерінің мекенжайын айқындау бойынша анықтама беру" мемлекеттік қызмет көрсетудің бизнес-процестерінің анықтамалығы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406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40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332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32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Қостанай облысы әкімдігінің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14 шілдедегі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336 қаулысына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"Сәулет-жоспарлау тапсырмасын беру"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көрсетілетін қызмет регламентіне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"Сәулет-жоспарлау тапсырмасын беру" мемлекеттік қызмет көрсетудің бизнес-процестерінің анықтамалығы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461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461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548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