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257c" w14:textId="a372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көрсетілетін қызмет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9 маусымдағы № 268 қаулысы. Қостанай облысының Әділет департаментінде 2014 жылғы 17 шілдеде № 4939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Семей ядролық сынақ</w:t>
      </w:r>
      <w:r>
        <w:rPr>
          <w:rFonts w:ascii="Times New Roman"/>
          <w:b w:val="false"/>
          <w:i w:val="false"/>
          <w:color w:val="000000"/>
          <w:sz w:val="28"/>
        </w:rPr>
        <w:t xml:space="preserve">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Шетелдік қызметкерге жұмысқа</w:t>
      </w:r>
      <w:r>
        <w:rPr>
          <w:rFonts w:ascii="Times New Roman"/>
          <w:b w:val="false"/>
          <w:i w:val="false"/>
          <w:color w:val="000000"/>
          <w:sz w:val="28"/>
        </w:rPr>
        <w:t xml:space="preserve">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кейін күнтiзбелiк он күн өткен соң қолданысқа енгiзiледi.</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жұмыспен қамтуды үйлестіру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басқармасы" ММ басшысы</w:t>
      </w:r>
      <w:r>
        <w:br/>
      </w:r>
      <w:r>
        <w:rPr>
          <w:rFonts w:ascii="Times New Roman"/>
          <w:b w:val="false"/>
          <w:i w:val="false"/>
          <w:color w:val="000000"/>
          <w:sz w:val="28"/>
        </w:rPr>
        <w:t>
</w:t>
      </w:r>
      <w:r>
        <w:rPr>
          <w:rFonts w:ascii="Times New Roman"/>
          <w:b w:val="false"/>
          <w:i/>
          <w:color w:val="000000"/>
          <w:sz w:val="28"/>
        </w:rPr>
        <w:t>      ________________ Е. Жаулыбаев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9 маусымдағы  </w:t>
      </w:r>
      <w:r>
        <w:br/>
      </w:r>
      <w:r>
        <w:rPr>
          <w:rFonts w:ascii="Times New Roman"/>
          <w:b w:val="false"/>
          <w:i w:val="false"/>
          <w:color w:val="000000"/>
          <w:sz w:val="28"/>
        </w:rPr>
        <w:t xml:space="preserve">
№ 268 қаулысымен бекітілген </w:t>
      </w:r>
    </w:p>
    <w:bookmarkEnd w:id="2"/>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
ядролық сынақтардың салдарынан зардап</w:t>
      </w:r>
      <w:r>
        <w:br/>
      </w:r>
      <w:r>
        <w:rPr>
          <w:rFonts w:ascii="Times New Roman"/>
          <w:b/>
          <w:i w:val="false"/>
          <w:color w:val="000000"/>
        </w:rPr>
        <w:t>
шеккен азаматтарды тіркеу және есепке алу,</w:t>
      </w:r>
      <w:r>
        <w:br/>
      </w:r>
      <w:r>
        <w:rPr>
          <w:rFonts w:ascii="Times New Roman"/>
          <w:b/>
          <w:i w:val="false"/>
          <w:color w:val="000000"/>
        </w:rPr>
        <w:t>
біржолғы мемлекеттік ақшалай өтемақы төлеу,</w:t>
      </w:r>
      <w:r>
        <w:br/>
      </w:r>
      <w:r>
        <w:rPr>
          <w:rFonts w:ascii="Times New Roman"/>
          <w:b/>
          <w:i w:val="false"/>
          <w:color w:val="000000"/>
        </w:rPr>
        <w:t>
куәліктер беру" мемлекеттік көрсетілетін</w:t>
      </w:r>
      <w:r>
        <w:br/>
      </w:r>
      <w:r>
        <w:rPr>
          <w:rFonts w:ascii="Times New Roman"/>
          <w:b/>
          <w:i w:val="false"/>
          <w:color w:val="000000"/>
        </w:rPr>
        <w:t>
қызмет регламенті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(аудандардың,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қалалары мен аудандарының бөлімдері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нысаны - қағаз түрінде.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немесе ХҚО-да:</w:t>
      </w:r>
      <w:r>
        <w:br/>
      </w:r>
      <w:r>
        <w:rPr>
          <w:rFonts w:ascii="Times New Roman"/>
          <w:b w:val="false"/>
          <w:i w:val="false"/>
          <w:color w:val="000000"/>
          <w:sz w:val="28"/>
        </w:rPr>
        <w:t>
      Қазақстан Республикасының азаматтарын Семей ядролық сынақ полигонындағы ядролық сынақтардың салдарынан зардап шеккендер деп тану туралы шешім;</w:t>
      </w:r>
      <w:r>
        <w:br/>
      </w:r>
      <w:r>
        <w:rPr>
          <w:rFonts w:ascii="Times New Roman"/>
          <w:b w:val="false"/>
          <w:i w:val="false"/>
          <w:color w:val="000000"/>
          <w:sz w:val="28"/>
        </w:rPr>
        <w:t>
      куәлікті немесе оның телнұсқасын беру;</w:t>
      </w:r>
      <w:r>
        <w:br/>
      </w:r>
      <w:r>
        <w:rPr>
          <w:rFonts w:ascii="Times New Roman"/>
          <w:b w:val="false"/>
          <w:i w:val="false"/>
          <w:color w:val="000000"/>
          <w:sz w:val="28"/>
        </w:rPr>
        <w:t>
</w:t>
      </w:r>
      <w:r>
        <w:rPr>
          <w:rFonts w:ascii="Times New Roman"/>
          <w:b w:val="false"/>
          <w:i w:val="false"/>
          <w:color w:val="000000"/>
          <w:sz w:val="28"/>
        </w:rPr>
        <w:t>
      2) "Зейнетақы төлеу жөніндегі мемлекеттік орталық" республикалық мемлекеттік қазыналық кәсіпорнының филиалында (бұдан әрі – ЗТМО):</w:t>
      </w:r>
      <w:r>
        <w:br/>
      </w:r>
      <w:r>
        <w:rPr>
          <w:rFonts w:ascii="Times New Roman"/>
          <w:b w:val="false"/>
          <w:i w:val="false"/>
          <w:color w:val="000000"/>
          <w:sz w:val="28"/>
        </w:rPr>
        <w:t>
      көрсетілетін қызметті алушының дербес шотына аудару арқылы өтемақы төлеу;</w:t>
      </w:r>
      <w:r>
        <w:br/>
      </w:r>
      <w:r>
        <w:rPr>
          <w:rFonts w:ascii="Times New Roman"/>
          <w:b w:val="false"/>
          <w:i w:val="false"/>
          <w:color w:val="000000"/>
          <w:sz w:val="28"/>
        </w:rPr>
        <w:t>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4"/>
    <w:bookmarkStart w:name="z15" w:id="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w:t>
      </w:r>
      <w:r>
        <w:br/>
      </w:r>
      <w:r>
        <w:rPr>
          <w:rFonts w:ascii="Times New Roman"/>
          <w:b/>
          <w:i w:val="false"/>
          <w:color w:val="000000"/>
        </w:rPr>
        <w:t>
тәртібін сипаттау</w:t>
      </w:r>
    </w:p>
    <w:bookmarkEnd w:id="5"/>
    <w:bookmarkStart w:name="z16" w:id="6"/>
    <w:p>
      <w:pPr>
        <w:spacing w:after="0"/>
        <w:ind w:left="0"/>
        <w:jc w:val="both"/>
      </w:pPr>
      <w:r>
        <w:rPr>
          <w:rFonts w:ascii="Times New Roman"/>
          <w:b w:val="false"/>
          <w:i w:val="false"/>
          <w:color w:val="000000"/>
          <w:sz w:val="28"/>
        </w:rPr>
        <w:t>
      4.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"Халықты әлеуметтік қорғау саласындағы мемлекеттік қызметтердің стандарттарын бекіту туралы" қаулысымен бекітілген "Семей ядролық сынақ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2-қосымшасына</w:t>
      </w:r>
      <w:r>
        <w:rPr>
          <w:rFonts w:ascii="Times New Roman"/>
          <w:b w:val="false"/>
          <w:i w:val="false"/>
          <w:color w:val="000000"/>
          <w:sz w:val="28"/>
        </w:rPr>
        <w:t xml:space="preserve"> (ларына) сәйкес нысандар бойынша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(бұдан әрі – құжаттар), көрсетілетін қызметті алушының өтініш (тер) беруі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қабылдайды, оларды тіркеуді жүзеге асырады, көрсетілетін қызметті алушыны тіркеу және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алатын күні, құжаттарды қабылдаған жауапты адамның тегі мен аты-жөні көрсетілген талон береді, </w:t>
      </w:r>
      <w:r>
        <w:rPr>
          <w:rFonts w:ascii="Times New Roman"/>
          <w:b w:val="false"/>
          <w:i w:val="false"/>
          <w:color w:val="000000"/>
          <w:sz w:val="28"/>
        </w:rPr>
        <w:t>мемлекеттік қызметтер көрсету</w:t>
      </w:r>
      <w:r>
        <w:rPr>
          <w:rFonts w:ascii="Times New Roman"/>
          <w:b w:val="false"/>
          <w:i w:val="false"/>
          <w:color w:val="000000"/>
          <w:sz w:val="28"/>
        </w:rPr>
        <w:t xml:space="preserve">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30 минут.</w:t>
      </w:r>
      <w:r>
        <w:br/>
      </w:r>
      <w:r>
        <w:rPr>
          <w:rFonts w:ascii="Times New Roman"/>
          <w:b w:val="false"/>
          <w:i w:val="false"/>
          <w:color w:val="000000"/>
          <w:sz w:val="28"/>
        </w:rPr>
        <w:t>
      Құжаттарды көрсетілетін қызметті берушінің басшысына танысу және тиісті бұрыштаманы қою үшін береді, 2 сағат.</w:t>
      </w:r>
      <w:r>
        <w:br/>
      </w:r>
      <w:r>
        <w:rPr>
          <w:rFonts w:ascii="Times New Roman"/>
          <w:b w:val="false"/>
          <w:i w:val="false"/>
          <w:color w:val="000000"/>
          <w:sz w:val="28"/>
        </w:rPr>
        <w:t>
      Рәсімнің нәтижесі – көрсетілетін қызметті алушыны тіркеу және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алатын күні, құжаттарды қабылдаған жауапты адамның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құжаттармен танысады, тиісті бұрыштама қояды, 2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w:t>
      </w:r>
      <w:r>
        <w:br/>
      </w:r>
      <w:r>
        <w:rPr>
          <w:rFonts w:ascii="Times New Roman"/>
          <w:b w:val="false"/>
          <w:i w:val="false"/>
          <w:color w:val="000000"/>
          <w:sz w:val="28"/>
        </w:rPr>
        <w:t>
      Семей ядролық сынақ полигонында ядролық сынақтардың салдарынан зардап шеккен азаматтарды тіркеу немесе тіркеуден бас тарту кезінде, 18 жұмыс күні;</w:t>
      </w:r>
      <w:r>
        <w:br/>
      </w:r>
      <w:r>
        <w:rPr>
          <w:rFonts w:ascii="Times New Roman"/>
          <w:b w:val="false"/>
          <w:i w:val="false"/>
          <w:color w:val="000000"/>
          <w:sz w:val="28"/>
        </w:rPr>
        <w:t>
      куәліктің телнұсқасын берген жағдайда, 3 жұмыс күні ішінде;</w:t>
      </w:r>
      <w:r>
        <w:br/>
      </w:r>
      <w:r>
        <w:rPr>
          <w:rFonts w:ascii="Times New Roman"/>
          <w:b w:val="false"/>
          <w:i w:val="false"/>
          <w:color w:val="000000"/>
          <w:sz w:val="28"/>
        </w:rPr>
        <w:t>
      алғашқы рет жүгінген көрсетілетін қызметті алушыларға куәлік беру кезінде — Семей ядролық сынақ полигонындағы ядролық сынақтардың салдарынан зардап шеккен азаматтарды тіркеу туралы шешім қабылданғаннан кейін 5 жұмыс күні ішінде.</w:t>
      </w:r>
      <w:r>
        <w:br/>
      </w:r>
      <w:r>
        <w:rPr>
          <w:rFonts w:ascii="Times New Roman"/>
          <w:b w:val="false"/>
          <w:i w:val="false"/>
          <w:color w:val="000000"/>
          <w:sz w:val="28"/>
        </w:rPr>
        <w:t>
      Рәсімнің нәтижесі –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w:t>
      </w:r>
      <w:r>
        <w:br/>
      </w:r>
      <w:r>
        <w:rPr>
          <w:rFonts w:ascii="Times New Roman"/>
          <w:b w:val="false"/>
          <w:i w:val="false"/>
          <w:color w:val="000000"/>
          <w:sz w:val="28"/>
        </w:rPr>
        <w:t>
      Рәсімнің нәтижесі – қол қойылған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 береді, 30 минут.</w:t>
      </w:r>
      <w:r>
        <w:br/>
      </w:r>
      <w:r>
        <w:rPr>
          <w:rFonts w:ascii="Times New Roman"/>
          <w:b w:val="false"/>
          <w:i w:val="false"/>
          <w:color w:val="000000"/>
          <w:sz w:val="28"/>
        </w:rPr>
        <w:t>
      Рәсімнің нәтижесі – берілген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w:t>
      </w:r>
    </w:p>
    <w:bookmarkEnd w:id="6"/>
    <w:bookmarkStart w:name="z23" w:id="7"/>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өзара іс-қимыл</w:t>
      </w:r>
      <w:r>
        <w:br/>
      </w:r>
      <w:r>
        <w:rPr>
          <w:rFonts w:ascii="Times New Roman"/>
          <w:b/>
          <w:i w:val="false"/>
          <w:color w:val="000000"/>
        </w:rPr>
        <w:t>
тәртібін сипаттау</w:t>
      </w:r>
    </w:p>
    <w:bookmarkEnd w:id="7"/>
    <w:bookmarkStart w:name="z24" w:id="8"/>
    <w:p>
      <w:pPr>
        <w:spacing w:after="0"/>
        <w:ind w:left="0"/>
        <w:jc w:val="both"/>
      </w:pPr>
      <w:r>
        <w:rPr>
          <w:rFonts w:ascii="Times New Roman"/>
          <w:b w:val="false"/>
          <w:i w:val="false"/>
          <w:color w:val="000000"/>
          <w:sz w:val="28"/>
        </w:rPr>
        <w:t>
      6.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30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үшін беру жүзеге асырылады, 2 сағат;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құжаттарды жауапты орындаушыға береді, 2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w:t>
      </w:r>
      <w:r>
        <w:br/>
      </w:r>
      <w:r>
        <w:rPr>
          <w:rFonts w:ascii="Times New Roman"/>
          <w:b w:val="false"/>
          <w:i w:val="false"/>
          <w:color w:val="000000"/>
          <w:sz w:val="28"/>
        </w:rPr>
        <w:t>
      Семей ядролық сынақ полигонында ядролық сынақтардың салдарынан зардап шеккен азаматтарды тіркеу немесе тіркеуден бас тарту кезінде, 18 жұмыс күні;</w:t>
      </w:r>
      <w:r>
        <w:br/>
      </w:r>
      <w:r>
        <w:rPr>
          <w:rFonts w:ascii="Times New Roman"/>
          <w:b w:val="false"/>
          <w:i w:val="false"/>
          <w:color w:val="000000"/>
          <w:sz w:val="28"/>
        </w:rPr>
        <w:t>
      куәліктің телнұсқасын берген жағдайда, 3 жұмыс күні ішінде;</w:t>
      </w:r>
      <w:r>
        <w:br/>
      </w:r>
      <w:r>
        <w:rPr>
          <w:rFonts w:ascii="Times New Roman"/>
          <w:b w:val="false"/>
          <w:i w:val="false"/>
          <w:color w:val="000000"/>
          <w:sz w:val="28"/>
        </w:rPr>
        <w:t>
      алғашқы рет жүгінген көрсетілетін қызметті алушыларға куәлік беру кезінде — Семей ядролық сынақ полигонындағы ядролық сынақтардың салдарынан зардап шеккен азаматтарды тіркеу туралы шешім қабылданғаннан кейін 3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 береді, 30 минут.</w:t>
      </w:r>
      <w:r>
        <w:br/>
      </w:r>
      <w:r>
        <w:rPr>
          <w:rFonts w:ascii="Times New Roman"/>
          <w:b w:val="false"/>
          <w:i w:val="false"/>
          <w:color w:val="000000"/>
          <w:sz w:val="28"/>
        </w:rPr>
        <w:t>
      Әрбір рәсімнің (іс-қимылдың) ұзақтығы көрсетіле отырып, құрылымдық бөлімшелердің (қызметкерлердің) арасындағы рәсімдер (іс-қимылдар) реттілігінің блок-схемасы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 қосымшасында</w:t>
      </w:r>
      <w:r>
        <w:rPr>
          <w:rFonts w:ascii="Times New Roman"/>
          <w:b w:val="false"/>
          <w:i w:val="false"/>
          <w:color w:val="000000"/>
          <w:sz w:val="28"/>
        </w:rPr>
        <w:t>көрсетілген.</w:t>
      </w:r>
    </w:p>
    <w:bookmarkEnd w:id="8"/>
    <w:bookmarkStart w:name="z34" w:id="9"/>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жасасу</w:t>
      </w:r>
      <w:r>
        <w:br/>
      </w:r>
      <w:r>
        <w:rPr>
          <w:rFonts w:ascii="Times New Roman"/>
          <w:b/>
          <w:i w:val="false"/>
          <w:color w:val="000000"/>
        </w:rPr>
        <w:t>
тәртібін, сондай-ақ мемлекеттік қызмет</w:t>
      </w:r>
      <w:r>
        <w:br/>
      </w:r>
      <w:r>
        <w:rPr>
          <w:rFonts w:ascii="Times New Roman"/>
          <w:b/>
          <w:i w:val="false"/>
          <w:color w:val="000000"/>
        </w:rPr>
        <w:t>
көрсету процесінде ақпараттық жүйелерді</w:t>
      </w:r>
      <w:r>
        <w:br/>
      </w:r>
      <w:r>
        <w:rPr>
          <w:rFonts w:ascii="Times New Roman"/>
          <w:b/>
          <w:i w:val="false"/>
          <w:color w:val="000000"/>
        </w:rPr>
        <w:t>
пайдалану тәртібін сипаттау</w:t>
      </w:r>
    </w:p>
    <w:bookmarkEnd w:id="9"/>
    <w:bookmarkStart w:name="z35" w:id="10"/>
    <w:p>
      <w:pPr>
        <w:spacing w:after="0"/>
        <w:ind w:left="0"/>
        <w:jc w:val="both"/>
      </w:pPr>
      <w:r>
        <w:rPr>
          <w:rFonts w:ascii="Times New Roman"/>
          <w:b w:val="false"/>
          <w:i w:val="false"/>
          <w:color w:val="000000"/>
          <w:sz w:val="28"/>
        </w:rPr>
        <w:t>
      8. ХҚО-ға жүгіну тәртібін сипаттау,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алу үшін ХҚО-ға жүгінеді;</w:t>
      </w:r>
      <w:r>
        <w:br/>
      </w:r>
      <w:r>
        <w:rPr>
          <w:rFonts w:ascii="Times New Roman"/>
          <w:b w:val="false"/>
          <w:i w:val="false"/>
          <w:color w:val="000000"/>
          <w:sz w:val="28"/>
        </w:rPr>
        <w:t>
</w:t>
      </w:r>
      <w:r>
        <w:rPr>
          <w:rFonts w:ascii="Times New Roman"/>
          <w:b w:val="false"/>
          <w:i w:val="false"/>
          <w:color w:val="000000"/>
          <w:sz w:val="28"/>
        </w:rPr>
        <w:t>
      2) ХҚО қызметкері өтініштердің толтырылуының дұрыстығын және ұсынылған құжаттар топтамасының толықтығын тексереді, 5 минут.</w:t>
      </w:r>
      <w:r>
        <w:br/>
      </w:r>
      <w:r>
        <w:rPr>
          <w:rFonts w:ascii="Times New Roman"/>
          <w:b w:val="false"/>
          <w:i w:val="false"/>
          <w:color w:val="000000"/>
          <w:sz w:val="28"/>
        </w:rPr>
        <w:t>
      Көрсетілетін қызметті алушы құжаттардың толық топтамасын ұсынбаған жағдайда, ХҚО қызметкері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3) ХҚО қызметкері өтінішті "Халыққа қызмет көрсету орталықтарына арналған интеграцияланған ақпараттық жүйе" ақпараттық жүйесінде тіркейді және көрсетілетін қызметті алушыға қабылданған құжаттардың тізбесі, өтінішті қабылдаған ХҚО қызметкерінің тегі, аты, әкесінің аты (болған кезде), өтінішті берген күні және уақыты көрсетілген қолхат береді, 5 минут.</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заңдарында өзгеше көзделмесе, ХҚО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r>
        <w:br/>
      </w:r>
      <w:r>
        <w:rPr>
          <w:rFonts w:ascii="Times New Roman"/>
          <w:b w:val="false"/>
          <w:i w:val="false"/>
          <w:color w:val="000000"/>
          <w:sz w:val="28"/>
        </w:rPr>
        <w:t>
</w:t>
      </w:r>
      <w:r>
        <w:rPr>
          <w:rFonts w:ascii="Times New Roman"/>
          <w:b w:val="false"/>
          <w:i w:val="false"/>
          <w:color w:val="000000"/>
          <w:sz w:val="28"/>
        </w:rPr>
        <w:t>
      5) ХҚО қызметкері құжаттарды дайындайды және оларды көрсетілетін қызметті берушіге курьерлік немесе осыған уәкілетті өзге де байланыс арқылы жібереді, 1 жұмыс күні;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құжаттарды қарайды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 жібереді:</w:t>
      </w:r>
      <w:r>
        <w:br/>
      </w:r>
      <w:r>
        <w:rPr>
          <w:rFonts w:ascii="Times New Roman"/>
          <w:b w:val="false"/>
          <w:i w:val="false"/>
          <w:color w:val="000000"/>
          <w:sz w:val="28"/>
        </w:rPr>
        <w:t>
      Семей ядролық сынақ полигонында ядролық сынақтардың салдарынан зардап шеккен азаматтарды тіркеу немесе тіркеуден бас тарту кезінде, 17 жұмыс күні;</w:t>
      </w:r>
      <w:r>
        <w:br/>
      </w:r>
      <w:r>
        <w:rPr>
          <w:rFonts w:ascii="Times New Roman"/>
          <w:b w:val="false"/>
          <w:i w:val="false"/>
          <w:color w:val="000000"/>
          <w:sz w:val="28"/>
        </w:rPr>
        <w:t>
      куәліктің телнұсқасын берген жағдайда, 2 жұмыс күні ішінде;</w:t>
      </w:r>
      <w:r>
        <w:br/>
      </w:r>
      <w:r>
        <w:rPr>
          <w:rFonts w:ascii="Times New Roman"/>
          <w:b w:val="false"/>
          <w:i w:val="false"/>
          <w:color w:val="000000"/>
          <w:sz w:val="28"/>
        </w:rPr>
        <w:t>
      алғашқы рет жүгінген көрсетілетін қызметті алушыларға куәлік беру кезінде — Семей ядролық сынақ полигонындағы ядролық сынақтардың салдарынан зардап шеккен азаматтарды тіркеу туралы шешім қабылданғаннан кейін 2 жұмыс күні ішінде.</w:t>
      </w:r>
      <w:r>
        <w:br/>
      </w:r>
      <w:r>
        <w:rPr>
          <w:rFonts w:ascii="Times New Roman"/>
          <w:b w:val="false"/>
          <w:i w:val="false"/>
          <w:color w:val="000000"/>
          <w:sz w:val="28"/>
        </w:rPr>
        <w:t>
</w:t>
      </w:r>
      <w:r>
        <w:rPr>
          <w:rFonts w:ascii="Times New Roman"/>
          <w:b w:val="false"/>
          <w:i w:val="false"/>
          <w:color w:val="000000"/>
          <w:sz w:val="28"/>
        </w:rPr>
        <w:t>
      7) ХҚО қызметкері тиісті құжаттарды алу туралы қолхатта көрсетілген мерзімде көрсетілетін қызметті алушыға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береді, 15 минут.</w:t>
      </w:r>
      <w:r>
        <w:br/>
      </w:r>
      <w:r>
        <w:rPr>
          <w:rFonts w:ascii="Times New Roman"/>
          <w:b w:val="false"/>
          <w:i w:val="false"/>
          <w:color w:val="000000"/>
          <w:sz w:val="28"/>
        </w:rPr>
        <w:t>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бизнес-процестерінің анықтамалығы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
    <w:bookmarkStart w:name="z43" w:id="11"/>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тіркеу және есепке алу,    </w:t>
      </w:r>
      <w:r>
        <w:br/>
      </w:r>
      <w:r>
        <w:rPr>
          <w:rFonts w:ascii="Times New Roman"/>
          <w:b w:val="false"/>
          <w:i w:val="false"/>
          <w:color w:val="000000"/>
          <w:sz w:val="28"/>
        </w:rPr>
        <w:t xml:space="preserve">
біржолғы мемлекеттік ақшалай  </w:t>
      </w:r>
      <w:r>
        <w:br/>
      </w:r>
      <w:r>
        <w:rPr>
          <w:rFonts w:ascii="Times New Roman"/>
          <w:b w:val="false"/>
          <w:i w:val="false"/>
          <w:color w:val="000000"/>
          <w:sz w:val="28"/>
        </w:rPr>
        <w:t xml:space="preserve">
өтемақы төлеу, куәліктер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регламентiне 1-қосымша </w:t>
      </w:r>
    </w:p>
    <w:bookmarkEnd w:id="11"/>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 көрсетіле отырып, құрылымдық</w:t>
      </w:r>
      <w:r>
        <w:br/>
      </w:r>
      <w:r>
        <w:rPr>
          <w:rFonts w:ascii="Times New Roman"/>
          <w:b/>
          <w:i w:val="false"/>
          <w:color w:val="000000"/>
        </w:rPr>
        <w:t>
бөлімшелердің (қызметкерлердің)</w:t>
      </w:r>
      <w:r>
        <w:br/>
      </w:r>
      <w:r>
        <w:rPr>
          <w:rFonts w:ascii="Times New Roman"/>
          <w:b/>
          <w:i w:val="false"/>
          <w:color w:val="000000"/>
        </w:rPr>
        <w:t>
арасындағы рәсімдер (іс-қимылдар)</w:t>
      </w:r>
      <w:r>
        <w:br/>
      </w:r>
      <w:r>
        <w:rPr>
          <w:rFonts w:ascii="Times New Roman"/>
          <w:b/>
          <w:i w:val="false"/>
          <w:color w:val="000000"/>
        </w:rPr>
        <w:t>
реттілігінің блок-схемасы</w:t>
      </w:r>
    </w:p>
    <w:p>
      <w:pPr>
        <w:spacing w:after="0"/>
        <w:ind w:left="0"/>
        <w:jc w:val="both"/>
      </w:pPr>
      <w:r>
        <w:drawing>
          <wp:inline distT="0" distB="0" distL="0" distR="0">
            <wp:extent cx="73152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3175000"/>
                    </a:xfrm>
                    <a:prstGeom prst="rect">
                      <a:avLst/>
                    </a:prstGeom>
                  </pic:spPr>
                </pic:pic>
              </a:graphicData>
            </a:graphic>
          </wp:inline>
        </w:drawing>
      </w:r>
    </w:p>
    <w:bookmarkStart w:name="z44" w:id="12"/>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тіркеу және есепке алу,    </w:t>
      </w:r>
      <w:r>
        <w:br/>
      </w:r>
      <w:r>
        <w:rPr>
          <w:rFonts w:ascii="Times New Roman"/>
          <w:b w:val="false"/>
          <w:i w:val="false"/>
          <w:color w:val="000000"/>
          <w:sz w:val="28"/>
        </w:rPr>
        <w:t xml:space="preserve">
біржолғы мемлекеттік ақшалай  </w:t>
      </w:r>
      <w:r>
        <w:br/>
      </w:r>
      <w:r>
        <w:rPr>
          <w:rFonts w:ascii="Times New Roman"/>
          <w:b w:val="false"/>
          <w:i w:val="false"/>
          <w:color w:val="000000"/>
          <w:sz w:val="28"/>
        </w:rPr>
        <w:t xml:space="preserve">
өтемақы төлеу, куәліктер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регламентiне 2-қосымша </w:t>
      </w:r>
    </w:p>
    <w:bookmarkEnd w:id="12"/>
    <w:p>
      <w:pPr>
        <w:spacing w:after="0"/>
        <w:ind w:left="0"/>
        <w:jc w:val="left"/>
      </w:pPr>
      <w:r>
        <w:rPr>
          <w:rFonts w:ascii="Times New Roman"/>
          <w:b/>
          <w:i w:val="false"/>
          <w:color w:val="000000"/>
        </w:rPr>
        <w:t xml:space="preserve"> Ақпараттық жүйелердің функционалдық</w:t>
      </w:r>
      <w:r>
        <w:br/>
      </w:r>
      <w:r>
        <w:rPr>
          <w:rFonts w:ascii="Times New Roman"/>
          <w:b/>
          <w:i w:val="false"/>
          <w:color w:val="000000"/>
        </w:rPr>
        <w:t>
өзара іс-қимыл диаграммасы</w:t>
      </w:r>
    </w:p>
    <w:p>
      <w:pPr>
        <w:spacing w:after="0"/>
        <w:ind w:left="0"/>
        <w:jc w:val="both"/>
      </w:pPr>
      <w:r>
        <w:drawing>
          <wp:inline distT="0" distB="0" distL="0" distR="0">
            <wp:extent cx="72771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4102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мен қысқартулар:</w:t>
      </w:r>
    </w:p>
    <w:p>
      <w:pPr>
        <w:spacing w:after="0"/>
        <w:ind w:left="0"/>
        <w:jc w:val="both"/>
      </w:pPr>
      <w:r>
        <w:drawing>
          <wp:inline distT="0" distB="0" distL="0" distR="0">
            <wp:extent cx="7188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88200" cy="5067300"/>
                    </a:xfrm>
                    <a:prstGeom prst="rect">
                      <a:avLst/>
                    </a:prstGeom>
                  </pic:spPr>
                </pic:pic>
              </a:graphicData>
            </a:graphic>
          </wp:inline>
        </w:drawing>
      </w:r>
    </w:p>
    <w:bookmarkStart w:name="z45" w:id="13"/>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тіркеу және есепке алу,    </w:t>
      </w:r>
      <w:r>
        <w:br/>
      </w:r>
      <w:r>
        <w:rPr>
          <w:rFonts w:ascii="Times New Roman"/>
          <w:b w:val="false"/>
          <w:i w:val="false"/>
          <w:color w:val="000000"/>
          <w:sz w:val="28"/>
        </w:rPr>
        <w:t xml:space="preserve">
біржолғы мемлекеттік ақшалай  </w:t>
      </w:r>
      <w:r>
        <w:br/>
      </w:r>
      <w:r>
        <w:rPr>
          <w:rFonts w:ascii="Times New Roman"/>
          <w:b w:val="false"/>
          <w:i w:val="false"/>
          <w:color w:val="000000"/>
          <w:sz w:val="28"/>
        </w:rPr>
        <w:t xml:space="preserve">
өтемақы төлеу, куәліктер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регламентiне 3-қосымша </w:t>
      </w:r>
    </w:p>
    <w:bookmarkEnd w:id="13"/>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
ядролық сынақтардың салдарынан зардап</w:t>
      </w:r>
      <w:r>
        <w:br/>
      </w:r>
      <w:r>
        <w:rPr>
          <w:rFonts w:ascii="Times New Roman"/>
          <w:b/>
          <w:i w:val="false"/>
          <w:color w:val="000000"/>
        </w:rPr>
        <w:t>
шеккен азаматтарды тіркеу және есепке алу,</w:t>
      </w:r>
      <w:r>
        <w:br/>
      </w:r>
      <w:r>
        <w:rPr>
          <w:rFonts w:ascii="Times New Roman"/>
          <w:b/>
          <w:i w:val="false"/>
          <w:color w:val="000000"/>
        </w:rPr>
        <w:t>
біржолғы мемлекеттік ақшалай өтемақы</w:t>
      </w:r>
      <w:r>
        <w:br/>
      </w:r>
      <w:r>
        <w:rPr>
          <w:rFonts w:ascii="Times New Roman"/>
          <w:b/>
          <w:i w:val="false"/>
          <w:color w:val="000000"/>
        </w:rPr>
        <w:t>
төлеу, куәліктер беру" мемлекеттік</w:t>
      </w:r>
      <w:r>
        <w:br/>
      </w:r>
      <w:r>
        <w:rPr>
          <w:rFonts w:ascii="Times New Roman"/>
          <w:b/>
          <w:i w:val="false"/>
          <w:color w:val="000000"/>
        </w:rPr>
        <w:t>
қызмет көрсетудің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2263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3937000"/>
                    </a:xfrm>
                    <a:prstGeom prst="rect">
                      <a:avLst/>
                    </a:prstGeom>
                  </pic:spPr>
                </pic:pic>
              </a:graphicData>
            </a:graphic>
          </wp:inline>
        </w:drawing>
      </w:r>
    </w:p>
    <w:bookmarkStart w:name="z46" w:id="1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9 маусымдағы  </w:t>
      </w:r>
      <w:r>
        <w:br/>
      </w:r>
      <w:r>
        <w:rPr>
          <w:rFonts w:ascii="Times New Roman"/>
          <w:b w:val="false"/>
          <w:i w:val="false"/>
          <w:color w:val="000000"/>
          <w:sz w:val="28"/>
        </w:rPr>
        <w:t xml:space="preserve">
№ 268 қаулысымен бекітілген </w:t>
      </w:r>
    </w:p>
    <w:bookmarkEnd w:id="14"/>
    <w:p>
      <w:pPr>
        <w:spacing w:after="0"/>
        <w:ind w:left="0"/>
        <w:jc w:val="left"/>
      </w:pPr>
      <w:r>
        <w:rPr>
          <w:rFonts w:ascii="Times New Roman"/>
          <w:b/>
          <w:i w:val="false"/>
          <w:color w:val="000000"/>
        </w:rPr>
        <w:t xml:space="preserve"> "Шетелдік қызметкерге жұмысқа орналасуға</w:t>
      </w:r>
      <w:r>
        <w:br/>
      </w:r>
      <w:r>
        <w:rPr>
          <w:rFonts w:ascii="Times New Roman"/>
          <w:b/>
          <w:i w:val="false"/>
          <w:color w:val="000000"/>
        </w:rPr>
        <w:t>
және жұмыс берушілерге тиісті</w:t>
      </w:r>
      <w:r>
        <w:br/>
      </w:r>
      <w:r>
        <w:rPr>
          <w:rFonts w:ascii="Times New Roman"/>
          <w:b/>
          <w:i w:val="false"/>
          <w:color w:val="000000"/>
        </w:rPr>
        <w:t>
әкімшілік-аумақтық бірлік аумағында</w:t>
      </w:r>
      <w:r>
        <w:br/>
      </w:r>
      <w:r>
        <w:rPr>
          <w:rFonts w:ascii="Times New Roman"/>
          <w:b/>
          <w:i w:val="false"/>
          <w:color w:val="000000"/>
        </w:rPr>
        <w:t>
еңбек қызметін жүзеге асыру үшін</w:t>
      </w:r>
      <w:r>
        <w:br/>
      </w:r>
      <w:r>
        <w:rPr>
          <w:rFonts w:ascii="Times New Roman"/>
          <w:b/>
          <w:i w:val="false"/>
          <w:color w:val="000000"/>
        </w:rPr>
        <w:t>
шетелдік жұмыс күшін тартуға рұқсат беру,</w:t>
      </w:r>
      <w:r>
        <w:br/>
      </w:r>
      <w:r>
        <w:rPr>
          <w:rFonts w:ascii="Times New Roman"/>
          <w:b/>
          <w:i w:val="false"/>
          <w:color w:val="000000"/>
        </w:rPr>
        <w:t>
қайта ресімдеу және ұзарту" мемлекеттік</w:t>
      </w:r>
      <w:r>
        <w:br/>
      </w:r>
      <w:r>
        <w:rPr>
          <w:rFonts w:ascii="Times New Roman"/>
          <w:b/>
          <w:i w:val="false"/>
          <w:color w:val="000000"/>
        </w:rPr>
        <w:t>
көрсетілетін қызмет регламенті</w:t>
      </w:r>
    </w:p>
    <w:bookmarkStart w:name="z47" w:id="15"/>
    <w:p>
      <w:pPr>
        <w:spacing w:after="0"/>
        <w:ind w:left="0"/>
        <w:jc w:val="left"/>
      </w:pPr>
      <w:r>
        <w:rPr>
          <w:rFonts w:ascii="Times New Roman"/>
          <w:b/>
          <w:i w:val="false"/>
          <w:color w:val="000000"/>
        </w:rPr>
        <w:t xml:space="preserve"> 
1. Жалпы ережелер</w:t>
      </w:r>
    </w:p>
    <w:bookmarkEnd w:id="15"/>
    <w:bookmarkStart w:name="z48" w:id="16"/>
    <w:p>
      <w:pPr>
        <w:spacing w:after="0"/>
        <w:ind w:left="0"/>
        <w:jc w:val="both"/>
      </w:pPr>
      <w:r>
        <w:rPr>
          <w:rFonts w:ascii="Times New Roman"/>
          <w:b w:val="false"/>
          <w:i w:val="false"/>
          <w:color w:val="000000"/>
          <w:sz w:val="28"/>
        </w:rPr>
        <w:t>
      1.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қызметін (бұдан әрі – мемлекеттік көрсетілетін қызмет) облыстың жергілікті атқарушы органдары ("Қостанай облысы әкімдігінің жұмыспен қамтуды үйлестіру және әлеуметтік бағдарламалар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 көрсетілетін қызметті алушыға (жұмыс берушіге) шетелдік жұмыс күшін тартуға рұқсат беру, қайта ресімдеу және ұзарту;</w:t>
      </w:r>
      <w:r>
        <w:br/>
      </w:r>
      <w:r>
        <w:rPr>
          <w:rFonts w:ascii="Times New Roman"/>
          <w:b w:val="false"/>
          <w:i w:val="false"/>
          <w:color w:val="000000"/>
          <w:sz w:val="28"/>
        </w:rPr>
        <w:t>
      көрсетілетін қызметті алушыға (шетелдік қызметкерге) жұмысқа орналасуға рұқсат беру, қайта ресімдеу және ұзарту.</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ұсыну нысаны: электрондық және (немесе) қағаз түрінде.</w:t>
      </w:r>
    </w:p>
    <w:bookmarkEnd w:id="16"/>
    <w:bookmarkStart w:name="z53" w:id="17"/>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іс-қимылдар</w:t>
      </w:r>
      <w:r>
        <w:br/>
      </w:r>
      <w:r>
        <w:rPr>
          <w:rFonts w:ascii="Times New Roman"/>
          <w:b/>
          <w:i w:val="false"/>
          <w:color w:val="000000"/>
        </w:rPr>
        <w:t>
тәртібін сипаттау</w:t>
      </w:r>
    </w:p>
    <w:bookmarkEnd w:id="17"/>
    <w:bookmarkStart w:name="z54" w:id="18"/>
    <w:p>
      <w:pPr>
        <w:spacing w:after="0"/>
        <w:ind w:left="0"/>
        <w:jc w:val="both"/>
      </w:pPr>
      <w:r>
        <w:rPr>
          <w:rFonts w:ascii="Times New Roman"/>
          <w:b w:val="false"/>
          <w:i w:val="false"/>
          <w:color w:val="000000"/>
          <w:sz w:val="28"/>
        </w:rPr>
        <w:t>
      4.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"Халықты әлеуметтік қорғау саласындағы мемлекеттік қызметтердің стандарттарын бекіту туралы" қаулысымен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w:t>
      </w:r>
      <w:r>
        <w:rPr>
          <w:rFonts w:ascii="Times New Roman"/>
          <w:b w:val="false"/>
          <w:i w:val="false"/>
          <w:color w:val="000000"/>
          <w:sz w:val="28"/>
        </w:rPr>
        <w:t xml:space="preserve">Стандарттың </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(бұдан әрі – құжаттар), көрсетілетін қызметті алушының өтініш беруі, не көрсетілетін қызметті алушының электрондық цифрлық қолтаңбасымен (бұдан әрі – ЭЦҚ) куәландырылған электрондық құжат нысанындағы сұрау салу болып табылады.</w:t>
      </w:r>
      <w:r>
        <w:br/>
      </w:r>
      <w:r>
        <w:rPr>
          <w:rFonts w:ascii="Times New Roman"/>
          <w:b w:val="false"/>
          <w:i w:val="false"/>
          <w:color w:val="000000"/>
          <w:sz w:val="28"/>
        </w:rPr>
        <w:t>
</w:t>
      </w:r>
      <w:r>
        <w:rPr>
          <w:rFonts w:ascii="Times New Roman"/>
          <w:b w:val="false"/>
          <w:i w:val="false"/>
          <w:color w:val="000000"/>
          <w:sz w:val="28"/>
        </w:rPr>
        <w:t>
      5. Шетелдік жұмыс күшін тартуға рұқсат беру кезіндегі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қабылдайды, оларды тіркеуді жүзеге асырады,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талонын береді,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бұрыштаманы қою үшін береді, 2 сағат ішінде.</w:t>
      </w:r>
      <w:r>
        <w:br/>
      </w:r>
      <w:r>
        <w:rPr>
          <w:rFonts w:ascii="Times New Roman"/>
          <w:b w:val="false"/>
          <w:i w:val="false"/>
          <w:color w:val="000000"/>
          <w:sz w:val="28"/>
        </w:rPr>
        <w:t>
      Рәсімнің нәтижесі –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жұмыс күні ішінде.</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көрсетілетін қызмет нәтижесінің жобасын дайындайды, 12 жұмыс күні ішінде.</w:t>
      </w:r>
      <w:r>
        <w:br/>
      </w:r>
      <w:r>
        <w:rPr>
          <w:rFonts w:ascii="Times New Roman"/>
          <w:b w:val="false"/>
          <w:i w:val="false"/>
          <w:color w:val="000000"/>
          <w:sz w:val="28"/>
        </w:rPr>
        <w:t>
      Рәсімнің нәтижесі – мемлекеттік көрсетілетін қызмет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Рәсімнің нәтижесі – қол қойылған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көрсетілетін қызметті алушыға қабылданған шешім туралы хабарлайды, 3 жұмыс күні ішінде.</w:t>
      </w:r>
      <w:r>
        <w:br/>
      </w:r>
      <w:r>
        <w:rPr>
          <w:rFonts w:ascii="Times New Roman"/>
          <w:b w:val="false"/>
          <w:i w:val="false"/>
          <w:color w:val="000000"/>
          <w:sz w:val="28"/>
        </w:rPr>
        <w:t>
      Рәсімнің нәтижесі – хабарлама;</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қызметкері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және жұмыс берушінің банк шотына кепілді жарналарды салуды растайтын құжат көшірмелерін) алады, 20 жұмыс күні ішінде.</w:t>
      </w:r>
      <w:r>
        <w:br/>
      </w:r>
      <w:r>
        <w:rPr>
          <w:rFonts w:ascii="Times New Roman"/>
          <w:b w:val="false"/>
          <w:i w:val="false"/>
          <w:color w:val="000000"/>
          <w:sz w:val="28"/>
        </w:rPr>
        <w:t>
      Рәсімнің нәтижесі – құжаттарды қабылдау;</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жауапты орындаушысы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береді, 3 жұмыс күні ішінде.</w:t>
      </w:r>
      <w:r>
        <w:br/>
      </w:r>
      <w:r>
        <w:rPr>
          <w:rFonts w:ascii="Times New Roman"/>
          <w:b w:val="false"/>
          <w:i w:val="false"/>
          <w:color w:val="000000"/>
          <w:sz w:val="28"/>
        </w:rPr>
        <w:t>
      Рәсімнің нәтижесі – берілген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6. Шетелдік жұмыс күшін тартуға рұқсатты қайта ресімдеу кезіндегі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алушымен, не портал арқылы ұсынылған құжаттарды қабылдайды, оларды тіркеуді жүзеге асырады,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талонын береді, </w:t>
      </w:r>
      <w:r>
        <w:rPr>
          <w:rFonts w:ascii="Times New Roman"/>
          <w:b w:val="false"/>
          <w:i w:val="false"/>
          <w:color w:val="000000"/>
          <w:sz w:val="28"/>
        </w:rPr>
        <w:t>мемлекеттік қызметтер көрсету</w:t>
      </w:r>
      <w:r>
        <w:rPr>
          <w:rFonts w:ascii="Times New Roman"/>
          <w:b w:val="false"/>
          <w:i w:val="false"/>
          <w:color w:val="000000"/>
          <w:sz w:val="28"/>
        </w:rPr>
        <w:t xml:space="preserve">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бұрыштаманы қою үшін береді, 2 сағат ішінде.</w:t>
      </w:r>
      <w:r>
        <w:br/>
      </w:r>
      <w:r>
        <w:rPr>
          <w:rFonts w:ascii="Times New Roman"/>
          <w:b w:val="false"/>
          <w:i w:val="false"/>
          <w:color w:val="000000"/>
          <w:sz w:val="28"/>
        </w:rPr>
        <w:t>
      Рәсімнің нәтижесі –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жұмыс күні ішінде.</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2 жұмыс күні ішінде.</w:t>
      </w:r>
      <w:r>
        <w:br/>
      </w:r>
      <w:r>
        <w:rPr>
          <w:rFonts w:ascii="Times New Roman"/>
          <w:b w:val="false"/>
          <w:i w:val="false"/>
          <w:color w:val="000000"/>
          <w:sz w:val="28"/>
        </w:rPr>
        <w:t>
      Рәсімнің нәтижесі -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Рәсімнің нәтижесі – қол қойылған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көрсетілетін қызметті алушыға қабылданған шешім туралы хабарлайды, 3 жұмыс күні ішінде.</w:t>
      </w:r>
      <w:r>
        <w:br/>
      </w:r>
      <w:r>
        <w:rPr>
          <w:rFonts w:ascii="Times New Roman"/>
          <w:b w:val="false"/>
          <w:i w:val="false"/>
          <w:color w:val="000000"/>
          <w:sz w:val="28"/>
        </w:rPr>
        <w:t>
      Рәсімнің нәтижесі – хабарлама;</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қызметкері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және жұмыс берушінің банк шотына кепілді жарналарды салуды растайтын құжат көшірмелерін) алады, 20 жұмыс күні ішінде.</w:t>
      </w:r>
      <w:r>
        <w:br/>
      </w:r>
      <w:r>
        <w:rPr>
          <w:rFonts w:ascii="Times New Roman"/>
          <w:b w:val="false"/>
          <w:i w:val="false"/>
          <w:color w:val="000000"/>
          <w:sz w:val="28"/>
        </w:rPr>
        <w:t>
      Рәсімнің нәтижесі – құжаттарды қабылдау;</w:t>
      </w:r>
      <w:r>
        <w:br/>
      </w:r>
      <w:r>
        <w:rPr>
          <w:rFonts w:ascii="Times New Roman"/>
          <w:b w:val="false"/>
          <w:i w:val="false"/>
          <w:color w:val="000000"/>
          <w:sz w:val="28"/>
        </w:rPr>
        <w:t>
</w:t>
      </w:r>
      <w:r>
        <w:rPr>
          <w:rFonts w:ascii="Times New Roman"/>
          <w:b w:val="false"/>
          <w:i w:val="false"/>
          <w:color w:val="000000"/>
          <w:sz w:val="28"/>
        </w:rPr>
        <w:t>
      7) қызметті берушінің жауапты орындаушысы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береді, 3 жұмыс күні ішінде.</w:t>
      </w:r>
      <w:r>
        <w:br/>
      </w:r>
      <w:r>
        <w:rPr>
          <w:rFonts w:ascii="Times New Roman"/>
          <w:b w:val="false"/>
          <w:i w:val="false"/>
          <w:color w:val="000000"/>
          <w:sz w:val="28"/>
        </w:rPr>
        <w:t>
      Рәсімнің нәтижесі – берілген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7. Шетелдік жұмыс күшін тартуға рұқсатты ұзарту кезіндегі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алушымен, не портал арқылы ұсынылған құжаттарды қабылдайды, оларды тіркеуді жүзеге асырады,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талонын береді, </w:t>
      </w:r>
      <w:r>
        <w:rPr>
          <w:rFonts w:ascii="Times New Roman"/>
          <w:b w:val="false"/>
          <w:i w:val="false"/>
          <w:color w:val="000000"/>
          <w:sz w:val="28"/>
        </w:rPr>
        <w:t>мемлекеттік қызметтер көрсету</w:t>
      </w:r>
      <w:r>
        <w:rPr>
          <w:rFonts w:ascii="Times New Roman"/>
          <w:b w:val="false"/>
          <w:i w:val="false"/>
          <w:color w:val="000000"/>
          <w:sz w:val="28"/>
        </w:rPr>
        <w:t xml:space="preserve">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бұрыштаманы қою үшін береді, 2 сағат ішінде.</w:t>
      </w:r>
      <w:r>
        <w:br/>
      </w:r>
      <w:r>
        <w:rPr>
          <w:rFonts w:ascii="Times New Roman"/>
          <w:b w:val="false"/>
          <w:i w:val="false"/>
          <w:color w:val="000000"/>
          <w:sz w:val="28"/>
        </w:rPr>
        <w:t>
      Рәсімнің нәтижесі –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жұмыс күні ішінде.</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2 жұмыс күні ішінде.</w:t>
      </w:r>
      <w:r>
        <w:br/>
      </w:r>
      <w:r>
        <w:rPr>
          <w:rFonts w:ascii="Times New Roman"/>
          <w:b w:val="false"/>
          <w:i w:val="false"/>
          <w:color w:val="000000"/>
          <w:sz w:val="28"/>
        </w:rPr>
        <w:t>
      Рәсімнің нәтижесі -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Рәсімнің нәтижесі – қол қойылған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көрсетілетін қызметті алушыға қабылданған шешім туралы хабарлайды, 3 жұмыс күні ішінде.</w:t>
      </w:r>
      <w:r>
        <w:br/>
      </w:r>
      <w:r>
        <w:rPr>
          <w:rFonts w:ascii="Times New Roman"/>
          <w:b w:val="false"/>
          <w:i w:val="false"/>
          <w:color w:val="000000"/>
          <w:sz w:val="28"/>
        </w:rPr>
        <w:t>
      Рәсімнің нәтижесі – хабарлама;</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 беру көрсетілетін қызметті алушының көрсетілетін қызметті берушіге жүгінген кезінде жүзеге асырылады, 20 минут.</w:t>
      </w:r>
      <w:r>
        <w:br/>
      </w:r>
      <w:r>
        <w:rPr>
          <w:rFonts w:ascii="Times New Roman"/>
          <w:b w:val="false"/>
          <w:i w:val="false"/>
          <w:color w:val="000000"/>
          <w:sz w:val="28"/>
        </w:rPr>
        <w:t>
</w:t>
      </w:r>
      <w:r>
        <w:rPr>
          <w:rFonts w:ascii="Times New Roman"/>
          <w:b w:val="false"/>
          <w:i w:val="false"/>
          <w:color w:val="000000"/>
          <w:sz w:val="28"/>
        </w:rPr>
        <w:t>
      8. Жұмысқа орналасуға рұқсат беру және ұзарту кезіндегі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алушымен, не портал арқылы ұсынылған құжаттарды қабылдайды, оларды тіркеуді жүзеге асырады,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талонын береді, </w:t>
      </w:r>
      <w:r>
        <w:rPr>
          <w:rFonts w:ascii="Times New Roman"/>
          <w:b w:val="false"/>
          <w:i w:val="false"/>
          <w:color w:val="000000"/>
          <w:sz w:val="28"/>
        </w:rPr>
        <w:t>мемлекеттік қызметтер көрсету</w:t>
      </w:r>
      <w:r>
        <w:rPr>
          <w:rFonts w:ascii="Times New Roman"/>
          <w:b w:val="false"/>
          <w:i w:val="false"/>
          <w:color w:val="000000"/>
          <w:sz w:val="28"/>
        </w:rPr>
        <w:t xml:space="preserve">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бұрыштаманы қою үшін береді, 2 сағат ішінде.</w:t>
      </w:r>
      <w:r>
        <w:br/>
      </w:r>
      <w:r>
        <w:rPr>
          <w:rFonts w:ascii="Times New Roman"/>
          <w:b w:val="false"/>
          <w:i w:val="false"/>
          <w:color w:val="000000"/>
          <w:sz w:val="28"/>
        </w:rPr>
        <w:t>
      Рәсімнің нәтижесі –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1 жұмыс күні ішінде.</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2 жұмыс күні ішінде.</w:t>
      </w:r>
      <w:r>
        <w:br/>
      </w:r>
      <w:r>
        <w:rPr>
          <w:rFonts w:ascii="Times New Roman"/>
          <w:b w:val="false"/>
          <w:i w:val="false"/>
          <w:color w:val="000000"/>
          <w:sz w:val="28"/>
        </w:rPr>
        <w:t>
      Рәсімнің нәтижесі –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Рәсімнің нәтижесі – қол қойылған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көрсетілетін қызметті алушыға қабылданған шешім туралы хабарлайды, 3 жұмыс күні ішінде;</w:t>
      </w:r>
      <w:r>
        <w:br/>
      </w:r>
      <w:r>
        <w:rPr>
          <w:rFonts w:ascii="Times New Roman"/>
          <w:b w:val="false"/>
          <w:i w:val="false"/>
          <w:color w:val="000000"/>
          <w:sz w:val="28"/>
        </w:rPr>
        <w:t>
      Рәсімнің нәтижесі – хабарлама;</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қызметкері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және жұмыс берушінің банк шотына кепілді жарналарды салуды растайтын құжат көшірмелерін) алады, 20 жұмыс күні ішінде.</w:t>
      </w:r>
      <w:r>
        <w:br/>
      </w:r>
      <w:r>
        <w:rPr>
          <w:rFonts w:ascii="Times New Roman"/>
          <w:b w:val="false"/>
          <w:i w:val="false"/>
          <w:color w:val="000000"/>
          <w:sz w:val="28"/>
        </w:rPr>
        <w:t>
      Рәсімнің нәтижесі – құжаттарды қабылдау;</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жауапты орындаушысы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береді, 3 жұмыс күні ішінде.</w:t>
      </w:r>
      <w:r>
        <w:br/>
      </w:r>
      <w:r>
        <w:rPr>
          <w:rFonts w:ascii="Times New Roman"/>
          <w:b w:val="false"/>
          <w:i w:val="false"/>
          <w:color w:val="000000"/>
          <w:sz w:val="28"/>
        </w:rPr>
        <w:t>
      Рәсімнің нәтижесі – берілген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9. Жұмысқа орналасуға рұқсатты қайта ресімдеу кезіндегі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алушымен, не портал арқылы ұсынылған құжаттарды қабылдайды, оларды тіркеуді жүзеге асырады,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талонын береді, </w:t>
      </w:r>
      <w:r>
        <w:rPr>
          <w:rFonts w:ascii="Times New Roman"/>
          <w:b w:val="false"/>
          <w:i w:val="false"/>
          <w:color w:val="000000"/>
          <w:sz w:val="28"/>
        </w:rPr>
        <w:t>мемлекеттік қызметтер көрсету</w:t>
      </w:r>
      <w:r>
        <w:rPr>
          <w:rFonts w:ascii="Times New Roman"/>
          <w:b w:val="false"/>
          <w:i w:val="false"/>
          <w:color w:val="000000"/>
          <w:sz w:val="28"/>
        </w:rPr>
        <w:t xml:space="preserve">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бұрыштаманы қою үшін береді, 2 сағат ішінде.</w:t>
      </w:r>
      <w:r>
        <w:br/>
      </w:r>
      <w:r>
        <w:rPr>
          <w:rFonts w:ascii="Times New Roman"/>
          <w:b w:val="false"/>
          <w:i w:val="false"/>
          <w:color w:val="000000"/>
          <w:sz w:val="28"/>
        </w:rPr>
        <w:t>
      Рәсімнің нәтижесі – тіркелген күні және </w:t>
      </w:r>
      <w:r>
        <w:rPr>
          <w:rFonts w:ascii="Times New Roman"/>
          <w:b w:val="false"/>
          <w:i w:val="false"/>
          <w:color w:val="000000"/>
          <w:sz w:val="28"/>
        </w:rPr>
        <w:t>мемлекеттік қызметті алатын</w:t>
      </w:r>
      <w:r>
        <w:rPr>
          <w:rFonts w:ascii="Times New Roman"/>
          <w:b w:val="false"/>
          <w:i w:val="false"/>
          <w:color w:val="000000"/>
          <w:sz w:val="28"/>
        </w:rPr>
        <w:t xml:space="preserve">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 ішінде.</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1 жұмыс күні ішінде.</w:t>
      </w:r>
      <w:r>
        <w:br/>
      </w:r>
      <w:r>
        <w:rPr>
          <w:rFonts w:ascii="Times New Roman"/>
          <w:b w:val="false"/>
          <w:i w:val="false"/>
          <w:color w:val="000000"/>
          <w:sz w:val="28"/>
        </w:rPr>
        <w:t>
      Рәсімнің нәтижесі -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Рәсімнің нәтижесі – қол қойылған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береді, 20 минут.</w:t>
      </w:r>
      <w:r>
        <w:br/>
      </w:r>
      <w:r>
        <w:rPr>
          <w:rFonts w:ascii="Times New Roman"/>
          <w:b w:val="false"/>
          <w:i w:val="false"/>
          <w:color w:val="000000"/>
          <w:sz w:val="28"/>
        </w:rPr>
        <w:t>
      Рәсімнің нәтижесі – берілген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w:t>
      </w:r>
    </w:p>
    <w:bookmarkEnd w:id="18"/>
    <w:bookmarkStart w:name="z91" w:id="19"/>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өзара іс-қимыл</w:t>
      </w:r>
      <w:r>
        <w:br/>
      </w:r>
      <w:r>
        <w:rPr>
          <w:rFonts w:ascii="Times New Roman"/>
          <w:b/>
          <w:i w:val="false"/>
          <w:color w:val="000000"/>
        </w:rPr>
        <w:t>
тәртібін сипаттау</w:t>
      </w:r>
    </w:p>
    <w:bookmarkEnd w:id="19"/>
    <w:bookmarkStart w:name="z92" w:id="20"/>
    <w:p>
      <w:pPr>
        <w:spacing w:after="0"/>
        <w:ind w:left="0"/>
        <w:jc w:val="both"/>
      </w:pPr>
      <w:r>
        <w:rPr>
          <w:rFonts w:ascii="Times New Roman"/>
          <w:b w:val="false"/>
          <w:i w:val="false"/>
          <w:color w:val="000000"/>
          <w:sz w:val="28"/>
        </w:rPr>
        <w:t>
      10.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11. Шетелдік жұмыс күшін тартуға рұқсат беру кезіндегі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беру жүзеге асырылады, 2 сағат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құжаттарды жауапты орындаушыға береді, 1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көрсетілетін қызметті берушінің басшысына шешім қабылдау үшін жіберілетін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12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көрсетілетін қызметті берушінің жауапты орындаушысына жіберілетін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көрсетілетін қызметті алушыға қабылданған шешім туралы хабарлайды, 3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қызметкері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және жұмыс берушінің банк шотына кепілді жарналарды салуды растайтын құжат көшірмелерін) алады, 20 жұмыс күні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жауапты орындаушысы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береді, 3 жұмыс күні ішінде.</w:t>
      </w:r>
      <w:r>
        <w:br/>
      </w:r>
      <w:r>
        <w:rPr>
          <w:rFonts w:ascii="Times New Roman"/>
          <w:b w:val="false"/>
          <w:i w:val="false"/>
          <w:color w:val="000000"/>
          <w:sz w:val="28"/>
        </w:rPr>
        <w:t>
      Әрбір рәсімнің (іс-қимылдың) ұзақтығы көрсетіле отырып, құрылымдық бөлімшелердің (қызметкерлердің) арасындағы рәсімдер (іс-қимылдар) реттілігінің блок-схемасы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 қосымшасында</w:t>
      </w:r>
      <w:r>
        <w:rPr>
          <w:rFonts w:ascii="Times New Roman"/>
          <w:b w:val="false"/>
          <w:i w:val="false"/>
          <w:color w:val="000000"/>
          <w:sz w:val="28"/>
        </w:rPr>
        <w:t xml:space="preserve"> (№ 1 диаграмма) көрсетілген.</w:t>
      </w:r>
      <w:r>
        <w:br/>
      </w:r>
      <w:r>
        <w:rPr>
          <w:rFonts w:ascii="Times New Roman"/>
          <w:b w:val="false"/>
          <w:i w:val="false"/>
          <w:color w:val="000000"/>
          <w:sz w:val="28"/>
        </w:rPr>
        <w:t>
</w:t>
      </w:r>
      <w:r>
        <w:rPr>
          <w:rFonts w:ascii="Times New Roman"/>
          <w:b w:val="false"/>
          <w:i w:val="false"/>
          <w:color w:val="000000"/>
          <w:sz w:val="28"/>
        </w:rPr>
        <w:t>
      12. Шетелдік жұмыс күшін тартуға рұқсатты қайта ресімдеу кезіндегі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үшін беру жүзеге асырылады, 2 сағат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құжаттарды жауапты орындаушыға береді, 1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2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көрсетілетін қызметті берушінің жауапты орындаушысына жіберілетін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көрсетілетін қызметті алушыға қабылданған шешім туралы хабарлайды, 3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қызметкері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және жұмыс берушінің банк шотына кепілді жарналарды салуды растайтын құжат көшірмелерін) алады, 20 жұмыс күні ішінде;</w:t>
      </w:r>
      <w:r>
        <w:br/>
      </w:r>
      <w:r>
        <w:rPr>
          <w:rFonts w:ascii="Times New Roman"/>
          <w:b w:val="false"/>
          <w:i w:val="false"/>
          <w:color w:val="000000"/>
          <w:sz w:val="28"/>
        </w:rPr>
        <w:t>
</w:t>
      </w:r>
      <w:r>
        <w:rPr>
          <w:rFonts w:ascii="Times New Roman"/>
          <w:b w:val="false"/>
          <w:i w:val="false"/>
          <w:color w:val="000000"/>
          <w:sz w:val="28"/>
        </w:rPr>
        <w:t>
      7) қызметті берушінің жауапты орындаушысы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береді, 3 жұмыс күні ішінде.</w:t>
      </w:r>
      <w:r>
        <w:br/>
      </w:r>
      <w:r>
        <w:rPr>
          <w:rFonts w:ascii="Times New Roman"/>
          <w:b w:val="false"/>
          <w:i w:val="false"/>
          <w:color w:val="000000"/>
          <w:sz w:val="28"/>
        </w:rPr>
        <w:t>
      Әрбір рәсімнің (іс-қимылдың) ұзақтығы көрсетіле отырып, құрылымдық бөлімшелердің (қызметкерлердің) арасындағы рәсімдер (іс-қимылдар) реттілігінің блок-схемасы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 қосымшасында</w:t>
      </w:r>
      <w:r>
        <w:rPr>
          <w:rFonts w:ascii="Times New Roman"/>
          <w:b w:val="false"/>
          <w:i w:val="false"/>
          <w:color w:val="000000"/>
          <w:sz w:val="28"/>
        </w:rPr>
        <w:t xml:space="preserve"> (№ 2 диаграмма) көрсетілген.</w:t>
      </w:r>
      <w:r>
        <w:br/>
      </w:r>
      <w:r>
        <w:rPr>
          <w:rFonts w:ascii="Times New Roman"/>
          <w:b w:val="false"/>
          <w:i w:val="false"/>
          <w:color w:val="000000"/>
          <w:sz w:val="28"/>
        </w:rPr>
        <w:t>
</w:t>
      </w:r>
      <w:r>
        <w:rPr>
          <w:rFonts w:ascii="Times New Roman"/>
          <w:b w:val="false"/>
          <w:i w:val="false"/>
          <w:color w:val="000000"/>
          <w:sz w:val="28"/>
        </w:rPr>
        <w:t>
      13. Шетелдік жұмыс күшін тартуға рұқсатты ұзарту кезіндегі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үшін беру жүзеге асырылады, 2 сағат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құжаттарды жауапты орындаушыға береді, 1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2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көрсетілетін қызметті берушінің жауапты орындаушысына берілетін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көрсетілетін қызметті алушыға қабылданған шешім туралы хабарлайды, 3 жұмыс күні ішінде.</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 көрсетілетін қызметті алушы көрсетілетін қызметті берушіге жүгінген кезде беріледі, 20 минут.</w:t>
      </w:r>
      <w:r>
        <w:br/>
      </w:r>
      <w:r>
        <w:rPr>
          <w:rFonts w:ascii="Times New Roman"/>
          <w:b w:val="false"/>
          <w:i w:val="false"/>
          <w:color w:val="000000"/>
          <w:sz w:val="28"/>
        </w:rPr>
        <w:t>
      Әрбір рәсімнің (іс-қимылдың) ұзақтығы көрсетіле отырып, құрылымдық бөлімшелердің (қызметкерлердің) арасындағы рәсімдер (іс-қимылдар) реттілігінің блок-схемасы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 қосымшасында</w:t>
      </w:r>
      <w:r>
        <w:rPr>
          <w:rFonts w:ascii="Times New Roman"/>
          <w:b w:val="false"/>
          <w:i w:val="false"/>
          <w:color w:val="000000"/>
          <w:sz w:val="28"/>
        </w:rPr>
        <w:t xml:space="preserve"> (№ 3 диаграмма) көрсетілген.</w:t>
      </w:r>
      <w:r>
        <w:br/>
      </w:r>
      <w:r>
        <w:rPr>
          <w:rFonts w:ascii="Times New Roman"/>
          <w:b w:val="false"/>
          <w:i w:val="false"/>
          <w:color w:val="000000"/>
          <w:sz w:val="28"/>
        </w:rPr>
        <w:t>
</w:t>
      </w:r>
      <w:r>
        <w:rPr>
          <w:rFonts w:ascii="Times New Roman"/>
          <w:b w:val="false"/>
          <w:i w:val="false"/>
          <w:color w:val="000000"/>
          <w:sz w:val="28"/>
        </w:rPr>
        <w:t>
      14. Жұмысқа орналасуға рұқсатты беру және ұзарту кезіндегі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үшін беру жүзеге асырылады, 2 сағат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құжаттарды жауапты орындаушыға береді, 1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2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көрсетілетін қызметті берушінің жауапты орындаушысына берілетін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көрсетілетін қызметті алушыға қабылданған шешім туралы хабарлайды, 3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қызметкері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және жұмыс берушінің банк шотына кепілді жарналарды салуды растайтын құжат көшірмелерін) алады, 20 жұмыс күні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жауапты орындаушысы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береді, 3 жұмыс күні ішінде.</w:t>
      </w:r>
      <w:r>
        <w:br/>
      </w:r>
      <w:r>
        <w:rPr>
          <w:rFonts w:ascii="Times New Roman"/>
          <w:b w:val="false"/>
          <w:i w:val="false"/>
          <w:color w:val="000000"/>
          <w:sz w:val="28"/>
        </w:rPr>
        <w:t>
      Әрбір рәсімнің (іс-қимылдың) ұзақтығы көрсетіле отырып, құрылымдық бөлімшелердің (қызметкерлердің) арасындағы рәсімдер (іс-қимылдар) реттілігінің блок-схемасы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 қосымшасында</w:t>
      </w:r>
      <w:r>
        <w:rPr>
          <w:rFonts w:ascii="Times New Roman"/>
          <w:b w:val="false"/>
          <w:i w:val="false"/>
          <w:color w:val="000000"/>
          <w:sz w:val="28"/>
        </w:rPr>
        <w:t xml:space="preserve"> (№ 4 диаграмма) көрсетілген.</w:t>
      </w:r>
      <w:r>
        <w:br/>
      </w:r>
      <w:r>
        <w:rPr>
          <w:rFonts w:ascii="Times New Roman"/>
          <w:b w:val="false"/>
          <w:i w:val="false"/>
          <w:color w:val="000000"/>
          <w:sz w:val="28"/>
        </w:rPr>
        <w:t>
</w:t>
      </w:r>
      <w:r>
        <w:rPr>
          <w:rFonts w:ascii="Times New Roman"/>
          <w:b w:val="false"/>
          <w:i w:val="false"/>
          <w:color w:val="000000"/>
          <w:sz w:val="28"/>
        </w:rPr>
        <w:t>
      15. Жұмысқа орналасуға рұқсатты қайта ресімдеу кезіндегі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минут.</w:t>
      </w:r>
      <w:r>
        <w:br/>
      </w:r>
      <w:r>
        <w:rPr>
          <w:rFonts w:ascii="Times New Roman"/>
          <w:b w:val="false"/>
          <w:i w:val="false"/>
          <w:color w:val="000000"/>
          <w:sz w:val="28"/>
        </w:rPr>
        <w:t>
      Құжаттарды көрсетілетін қызметті берушінің басшысына жауапты орындаушыны айқындау үшін беру жүзеге асырылады, 2 сағат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құжаттарды жауапты орындаушыға береді, 2 сағат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1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көрсетілетін қызметті берушінің жауапты орындаушысына берілетін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1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мемлекеттік көрсетілетін қызметтің нәтижесін береді, 20 минут.</w:t>
      </w:r>
      <w:r>
        <w:br/>
      </w:r>
      <w:r>
        <w:rPr>
          <w:rFonts w:ascii="Times New Roman"/>
          <w:b w:val="false"/>
          <w:i w:val="false"/>
          <w:color w:val="000000"/>
          <w:sz w:val="28"/>
        </w:rPr>
        <w:t>
      Әрбір рәсімнің (іс-қимылдың) ұзақтығы көрсетіле отырып, құрылымдық бөлімшелердің (қызметкерлердің) арасындағы рәсімдер (іс-қимылдар) реттілігінің блок-схемасы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 қосымшасында</w:t>
      </w:r>
      <w:r>
        <w:rPr>
          <w:rFonts w:ascii="Times New Roman"/>
          <w:b w:val="false"/>
          <w:i w:val="false"/>
          <w:color w:val="000000"/>
          <w:sz w:val="28"/>
        </w:rPr>
        <w:t xml:space="preserve"> (№ 5 диаграмма) көрсетілген.</w:t>
      </w:r>
    </w:p>
    <w:bookmarkEnd w:id="20"/>
    <w:bookmarkStart w:name="z132" w:id="21"/>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жасасу</w:t>
      </w:r>
      <w:r>
        <w:br/>
      </w:r>
      <w:r>
        <w:rPr>
          <w:rFonts w:ascii="Times New Roman"/>
          <w:b/>
          <w:i w:val="false"/>
          <w:color w:val="000000"/>
        </w:rPr>
        <w:t>
тәртібін, сондай-ақ мемлекеттік қызмет</w:t>
      </w:r>
      <w:r>
        <w:br/>
      </w:r>
      <w:r>
        <w:rPr>
          <w:rFonts w:ascii="Times New Roman"/>
          <w:b/>
          <w:i w:val="false"/>
          <w:color w:val="000000"/>
        </w:rPr>
        <w:t>
көрсету процесінде ақпараттық жүйелерді</w:t>
      </w:r>
      <w:r>
        <w:br/>
      </w:r>
      <w:r>
        <w:rPr>
          <w:rFonts w:ascii="Times New Roman"/>
          <w:b/>
          <w:i w:val="false"/>
          <w:color w:val="000000"/>
        </w:rPr>
        <w:t>
пайдалану тәртібін сипаттау</w:t>
      </w:r>
    </w:p>
    <w:bookmarkEnd w:id="21"/>
    <w:bookmarkStart w:name="z133" w:id="22"/>
    <w:p>
      <w:pPr>
        <w:spacing w:after="0"/>
        <w:ind w:left="0"/>
        <w:jc w:val="both"/>
      </w:pPr>
      <w:r>
        <w:rPr>
          <w:rFonts w:ascii="Times New Roman"/>
          <w:b w:val="false"/>
          <w:i w:val="false"/>
          <w:color w:val="000000"/>
          <w:sz w:val="28"/>
        </w:rPr>
        <w:t>
      14. Жүгіну тәртібін және портал арқылы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кезінде көрсетілетін қызмет беруші мен көрсетілетін қызмет алушы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жеке сәйкестендіру нөмірі, ЭЦҚ арқылы тіркеуді, авторизацияны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мемлекеттік электрондық көрсетілетін қызметті таңдауы, электрондық сұрау салудың жолдарын толтыруы және құжаттарды бекітуі;</w:t>
      </w:r>
      <w:r>
        <w:br/>
      </w:r>
      <w:r>
        <w:rPr>
          <w:rFonts w:ascii="Times New Roman"/>
          <w:b w:val="false"/>
          <w:i w:val="false"/>
          <w:color w:val="000000"/>
          <w:sz w:val="28"/>
        </w:rPr>
        <w:t>
</w:t>
      </w:r>
      <w:r>
        <w:rPr>
          <w:rFonts w:ascii="Times New Roman"/>
          <w:b w:val="false"/>
          <w:i w:val="false"/>
          <w:color w:val="000000"/>
          <w:sz w:val="28"/>
        </w:rPr>
        <w:t>
      3) мемлекеттік электрондық көрсетілетін қызметті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алушымен электрондық сұрау салудың мәртебесі және портал арқылы көрсетілетін қызметті алушының "жеке кабинетінде"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көрсету мерзімі туралы хабарламаны алу;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ЭЦҚ қойылған электрондық құжат нысанындағы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алушымен портал арқылы көрсетілетін қызметті алушының "жеке кабинетінде"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алу.</w:t>
      </w:r>
      <w:r>
        <w:br/>
      </w:r>
      <w:r>
        <w:rPr>
          <w:rFonts w:ascii="Times New Roman"/>
          <w:b w:val="false"/>
          <w:i w:val="false"/>
          <w:color w:val="000000"/>
          <w:sz w:val="28"/>
        </w:rPr>
        <w:t>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бизнес-процестерінің анықтамалығы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2"/>
    <w:bookmarkStart w:name="z141" w:id="23"/>
    <w:p>
      <w:pPr>
        <w:spacing w:after="0"/>
        <w:ind w:left="0"/>
        <w:jc w:val="both"/>
      </w:pPr>
      <w:r>
        <w:rPr>
          <w:rFonts w:ascii="Times New Roman"/>
          <w:b w:val="false"/>
          <w:i w:val="false"/>
          <w:color w:val="000000"/>
          <w:sz w:val="28"/>
        </w:rPr>
        <w:t xml:space="preserve">
"Шетелдік қызметкерге жұмысқа </w:t>
      </w:r>
      <w:r>
        <w:br/>
      </w:r>
      <w:r>
        <w:rPr>
          <w:rFonts w:ascii="Times New Roman"/>
          <w:b w:val="false"/>
          <w:i w:val="false"/>
          <w:color w:val="000000"/>
          <w:sz w:val="28"/>
        </w:rPr>
        <w:t xml:space="preserve">
орналасуға және жұмыс    </w:t>
      </w:r>
      <w:r>
        <w:br/>
      </w:r>
      <w:r>
        <w:rPr>
          <w:rFonts w:ascii="Times New Roman"/>
          <w:b w:val="false"/>
          <w:i w:val="false"/>
          <w:color w:val="000000"/>
          <w:sz w:val="28"/>
        </w:rPr>
        <w:t xml:space="preserve">
берушілерге тиісті    </w:t>
      </w:r>
      <w:r>
        <w:br/>
      </w:r>
      <w:r>
        <w:rPr>
          <w:rFonts w:ascii="Times New Roman"/>
          <w:b w:val="false"/>
          <w:i w:val="false"/>
          <w:color w:val="000000"/>
          <w:sz w:val="28"/>
        </w:rPr>
        <w:t xml:space="preserve">
әкімшілік-аумақтық бірлік </w:t>
      </w:r>
      <w:r>
        <w:br/>
      </w:r>
      <w:r>
        <w:rPr>
          <w:rFonts w:ascii="Times New Roman"/>
          <w:b w:val="false"/>
          <w:i w:val="false"/>
          <w:color w:val="000000"/>
          <w:sz w:val="28"/>
        </w:rPr>
        <w:t xml:space="preserve">
аумағында еңбек қызметін  </w:t>
      </w:r>
      <w:r>
        <w:br/>
      </w:r>
      <w:r>
        <w:rPr>
          <w:rFonts w:ascii="Times New Roman"/>
          <w:b w:val="false"/>
          <w:i w:val="false"/>
          <w:color w:val="000000"/>
          <w:sz w:val="28"/>
        </w:rPr>
        <w:t xml:space="preserve">
жүзеге асыру үшін шетелдік </w:t>
      </w:r>
      <w:r>
        <w:br/>
      </w:r>
      <w:r>
        <w:rPr>
          <w:rFonts w:ascii="Times New Roman"/>
          <w:b w:val="false"/>
          <w:i w:val="false"/>
          <w:color w:val="000000"/>
          <w:sz w:val="28"/>
        </w:rPr>
        <w:t xml:space="preserve">
жұмыс күшін тартуға рұқсат </w:t>
      </w:r>
      <w:r>
        <w:br/>
      </w:r>
      <w:r>
        <w:rPr>
          <w:rFonts w:ascii="Times New Roman"/>
          <w:b w:val="false"/>
          <w:i w:val="false"/>
          <w:color w:val="000000"/>
          <w:sz w:val="28"/>
        </w:rPr>
        <w:t xml:space="preserve">
беру, қайта ресімдеу және  </w:t>
      </w:r>
      <w:r>
        <w:br/>
      </w:r>
      <w:r>
        <w:rPr>
          <w:rFonts w:ascii="Times New Roman"/>
          <w:b w:val="false"/>
          <w:i w:val="false"/>
          <w:color w:val="000000"/>
          <w:sz w:val="28"/>
        </w:rPr>
        <w:t xml:space="preserve">
ұзарту" мемлекеттiк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регламентiне 1-қосымша   </w:t>
      </w:r>
    </w:p>
    <w:bookmarkEnd w:id="23"/>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 көрсетіле отырып,</w:t>
      </w:r>
      <w:r>
        <w:br/>
      </w:r>
      <w:r>
        <w:rPr>
          <w:rFonts w:ascii="Times New Roman"/>
          <w:b/>
          <w:i w:val="false"/>
          <w:color w:val="000000"/>
        </w:rPr>
        <w:t>
құрылымдық бөлімшелердің (қызметкерлердің)</w:t>
      </w:r>
      <w:r>
        <w:br/>
      </w:r>
      <w:r>
        <w:rPr>
          <w:rFonts w:ascii="Times New Roman"/>
          <w:b/>
          <w:i w:val="false"/>
          <w:color w:val="000000"/>
        </w:rPr>
        <w:t>
арасындағы рәсімдер (іс-қимылдар)</w:t>
      </w:r>
      <w:r>
        <w:br/>
      </w:r>
      <w:r>
        <w:rPr>
          <w:rFonts w:ascii="Times New Roman"/>
          <w:b/>
          <w:i w:val="false"/>
          <w:color w:val="000000"/>
        </w:rPr>
        <w:t>
реттілігінің блок-схемасы</w:t>
      </w:r>
      <w:r>
        <w:br/>
      </w:r>
      <w:r>
        <w:rPr>
          <w:rFonts w:ascii="Times New Roman"/>
          <w:b/>
          <w:i w:val="false"/>
          <w:color w:val="000000"/>
        </w:rPr>
        <w:t>
(№ 1 диаграмма)</w:t>
      </w:r>
    </w:p>
    <w:p>
      <w:pPr>
        <w:spacing w:after="0"/>
        <w:ind w:left="0"/>
        <w:jc w:val="both"/>
      </w:pPr>
      <w:r>
        <w:drawing>
          <wp:inline distT="0" distB="0" distL="0" distR="0">
            <wp:extent cx="71882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3594100"/>
                    </a:xfrm>
                    <a:prstGeom prst="rect">
                      <a:avLst/>
                    </a:prstGeom>
                  </pic:spPr>
                </pic:pic>
              </a:graphicData>
            </a:graphic>
          </wp:inline>
        </w:drawing>
      </w:r>
    </w:p>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 көрсетіле отырып, құрылымдық</w:t>
      </w:r>
      <w:r>
        <w:br/>
      </w:r>
      <w:r>
        <w:rPr>
          <w:rFonts w:ascii="Times New Roman"/>
          <w:b/>
          <w:i w:val="false"/>
          <w:color w:val="000000"/>
        </w:rPr>
        <w:t>
бөлімшелердің (қызметкерлердің)</w:t>
      </w:r>
      <w:r>
        <w:br/>
      </w:r>
      <w:r>
        <w:rPr>
          <w:rFonts w:ascii="Times New Roman"/>
          <w:b/>
          <w:i w:val="false"/>
          <w:color w:val="000000"/>
        </w:rPr>
        <w:t>
арасындағы рәсімдер (іс-қимылдар)</w:t>
      </w:r>
      <w:r>
        <w:br/>
      </w:r>
      <w:r>
        <w:rPr>
          <w:rFonts w:ascii="Times New Roman"/>
          <w:b/>
          <w:i w:val="false"/>
          <w:color w:val="000000"/>
        </w:rPr>
        <w:t>
реттілігінің блок-схемасы</w:t>
      </w:r>
      <w:r>
        <w:br/>
      </w:r>
      <w:r>
        <w:rPr>
          <w:rFonts w:ascii="Times New Roman"/>
          <w:b/>
          <w:i w:val="false"/>
          <w:color w:val="000000"/>
        </w:rPr>
        <w:t>
(№ 2 диаграмма)</w:t>
      </w:r>
    </w:p>
    <w:p>
      <w:pPr>
        <w:spacing w:after="0"/>
        <w:ind w:left="0"/>
        <w:jc w:val="both"/>
      </w:pPr>
      <w:r>
        <w:drawing>
          <wp:inline distT="0" distB="0" distL="0" distR="0">
            <wp:extent cx="71501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50100" cy="4584700"/>
                    </a:xfrm>
                    <a:prstGeom prst="rect">
                      <a:avLst/>
                    </a:prstGeom>
                  </pic:spPr>
                </pic:pic>
              </a:graphicData>
            </a:graphic>
          </wp:inline>
        </w:drawing>
      </w:r>
    </w:p>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 көрсетіле отырып,</w:t>
      </w:r>
      <w:r>
        <w:br/>
      </w:r>
      <w:r>
        <w:rPr>
          <w:rFonts w:ascii="Times New Roman"/>
          <w:b/>
          <w:i w:val="false"/>
          <w:color w:val="000000"/>
        </w:rPr>
        <w:t>
құрылымдық бөлімшелердің (қызметкерлердің)</w:t>
      </w:r>
      <w:r>
        <w:br/>
      </w:r>
      <w:r>
        <w:rPr>
          <w:rFonts w:ascii="Times New Roman"/>
          <w:b/>
          <w:i w:val="false"/>
          <w:color w:val="000000"/>
        </w:rPr>
        <w:t>
арасындағы рәсімдер (іс-қимылдар)</w:t>
      </w:r>
      <w:r>
        <w:br/>
      </w:r>
      <w:r>
        <w:rPr>
          <w:rFonts w:ascii="Times New Roman"/>
          <w:b/>
          <w:i w:val="false"/>
          <w:color w:val="000000"/>
        </w:rPr>
        <w:t>
реттілігінің блок-схемасы</w:t>
      </w:r>
      <w:r>
        <w:br/>
      </w:r>
      <w:r>
        <w:rPr>
          <w:rFonts w:ascii="Times New Roman"/>
          <w:b/>
          <w:i w:val="false"/>
          <w:color w:val="000000"/>
        </w:rPr>
        <w:t>
(№ 3 диаграмма)</w:t>
      </w:r>
    </w:p>
    <w:p>
      <w:pPr>
        <w:spacing w:after="0"/>
        <w:ind w:left="0"/>
        <w:jc w:val="both"/>
      </w:pPr>
      <w:r>
        <w:drawing>
          <wp:inline distT="0" distB="0" distL="0" distR="0">
            <wp:extent cx="72898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89800" cy="4927600"/>
                    </a:xfrm>
                    <a:prstGeom prst="rect">
                      <a:avLst/>
                    </a:prstGeom>
                  </pic:spPr>
                </pic:pic>
              </a:graphicData>
            </a:graphic>
          </wp:inline>
        </w:drawing>
      </w:r>
    </w:p>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 көрсетіле отырып,</w:t>
      </w:r>
      <w:r>
        <w:br/>
      </w:r>
      <w:r>
        <w:rPr>
          <w:rFonts w:ascii="Times New Roman"/>
          <w:b/>
          <w:i w:val="false"/>
          <w:color w:val="000000"/>
        </w:rPr>
        <w:t>
құрылымдық бөлімшелердің (қызметкерлердің)</w:t>
      </w:r>
      <w:r>
        <w:br/>
      </w:r>
      <w:r>
        <w:rPr>
          <w:rFonts w:ascii="Times New Roman"/>
          <w:b/>
          <w:i w:val="false"/>
          <w:color w:val="000000"/>
        </w:rPr>
        <w:t>
арасындағы рәсімдер (іс-қимылдар)</w:t>
      </w:r>
      <w:r>
        <w:br/>
      </w:r>
      <w:r>
        <w:rPr>
          <w:rFonts w:ascii="Times New Roman"/>
          <w:b/>
          <w:i w:val="false"/>
          <w:color w:val="000000"/>
        </w:rPr>
        <w:t>
реттілігінің блок-схемасы</w:t>
      </w:r>
      <w:r>
        <w:br/>
      </w:r>
      <w:r>
        <w:rPr>
          <w:rFonts w:ascii="Times New Roman"/>
          <w:b/>
          <w:i w:val="false"/>
          <w:color w:val="000000"/>
        </w:rPr>
        <w:t>
(№ 4 диаграмма)</w:t>
      </w:r>
    </w:p>
    <w:p>
      <w:pPr>
        <w:spacing w:after="0"/>
        <w:ind w:left="0"/>
        <w:jc w:val="both"/>
      </w:pPr>
      <w:r>
        <w:drawing>
          <wp:inline distT="0" distB="0" distL="0" distR="0">
            <wp:extent cx="72771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77100" cy="4495800"/>
                    </a:xfrm>
                    <a:prstGeom prst="rect">
                      <a:avLst/>
                    </a:prstGeom>
                  </pic:spPr>
                </pic:pic>
              </a:graphicData>
            </a:graphic>
          </wp:inline>
        </w:drawing>
      </w:r>
    </w:p>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 көрсетіле отырып,</w:t>
      </w:r>
      <w:r>
        <w:br/>
      </w:r>
      <w:r>
        <w:rPr>
          <w:rFonts w:ascii="Times New Roman"/>
          <w:b/>
          <w:i w:val="false"/>
          <w:color w:val="000000"/>
        </w:rPr>
        <w:t>
құрылымдық бөлімшелердің (қызметкерлердің)</w:t>
      </w:r>
      <w:r>
        <w:br/>
      </w:r>
      <w:r>
        <w:rPr>
          <w:rFonts w:ascii="Times New Roman"/>
          <w:b/>
          <w:i w:val="false"/>
          <w:color w:val="000000"/>
        </w:rPr>
        <w:t>
арасындағы рәсімдер (іс-қимылдар)</w:t>
      </w:r>
      <w:r>
        <w:br/>
      </w:r>
      <w:r>
        <w:rPr>
          <w:rFonts w:ascii="Times New Roman"/>
          <w:b/>
          <w:i w:val="false"/>
          <w:color w:val="000000"/>
        </w:rPr>
        <w:t>
реттілігінің блок-схемасы</w:t>
      </w:r>
      <w:r>
        <w:br/>
      </w:r>
      <w:r>
        <w:rPr>
          <w:rFonts w:ascii="Times New Roman"/>
          <w:b/>
          <w:i w:val="false"/>
          <w:color w:val="000000"/>
        </w:rPr>
        <w:t>
(№ 5 диаграмма)</w:t>
      </w:r>
    </w:p>
    <w:p>
      <w:pPr>
        <w:spacing w:after="0"/>
        <w:ind w:left="0"/>
        <w:jc w:val="both"/>
      </w:pPr>
      <w:r>
        <w:drawing>
          <wp:inline distT="0" distB="0" distL="0" distR="0">
            <wp:extent cx="88900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0" cy="4851400"/>
                    </a:xfrm>
                    <a:prstGeom prst="rect">
                      <a:avLst/>
                    </a:prstGeom>
                  </pic:spPr>
                </pic:pic>
              </a:graphicData>
            </a:graphic>
          </wp:inline>
        </w:drawing>
      </w:r>
    </w:p>
    <w:bookmarkStart w:name="z142" w:id="24"/>
    <w:p>
      <w:pPr>
        <w:spacing w:after="0"/>
        <w:ind w:left="0"/>
        <w:jc w:val="both"/>
      </w:pPr>
      <w:r>
        <w:rPr>
          <w:rFonts w:ascii="Times New Roman"/>
          <w:b w:val="false"/>
          <w:i w:val="false"/>
          <w:color w:val="000000"/>
          <w:sz w:val="28"/>
        </w:rPr>
        <w:t xml:space="preserve">
"Шетелдік қызметкерге жұмысқа </w:t>
      </w:r>
      <w:r>
        <w:br/>
      </w:r>
      <w:r>
        <w:rPr>
          <w:rFonts w:ascii="Times New Roman"/>
          <w:b w:val="false"/>
          <w:i w:val="false"/>
          <w:color w:val="000000"/>
          <w:sz w:val="28"/>
        </w:rPr>
        <w:t xml:space="preserve">
орналасуға және жұмыс    </w:t>
      </w:r>
      <w:r>
        <w:br/>
      </w:r>
      <w:r>
        <w:rPr>
          <w:rFonts w:ascii="Times New Roman"/>
          <w:b w:val="false"/>
          <w:i w:val="false"/>
          <w:color w:val="000000"/>
          <w:sz w:val="28"/>
        </w:rPr>
        <w:t xml:space="preserve">
берушілерге тиісті    </w:t>
      </w:r>
      <w:r>
        <w:br/>
      </w:r>
      <w:r>
        <w:rPr>
          <w:rFonts w:ascii="Times New Roman"/>
          <w:b w:val="false"/>
          <w:i w:val="false"/>
          <w:color w:val="000000"/>
          <w:sz w:val="28"/>
        </w:rPr>
        <w:t xml:space="preserve">
әкімшілік-аумақтық бірлік </w:t>
      </w:r>
      <w:r>
        <w:br/>
      </w:r>
      <w:r>
        <w:rPr>
          <w:rFonts w:ascii="Times New Roman"/>
          <w:b w:val="false"/>
          <w:i w:val="false"/>
          <w:color w:val="000000"/>
          <w:sz w:val="28"/>
        </w:rPr>
        <w:t xml:space="preserve">
аумағында еңбек қызметін  </w:t>
      </w:r>
      <w:r>
        <w:br/>
      </w:r>
      <w:r>
        <w:rPr>
          <w:rFonts w:ascii="Times New Roman"/>
          <w:b w:val="false"/>
          <w:i w:val="false"/>
          <w:color w:val="000000"/>
          <w:sz w:val="28"/>
        </w:rPr>
        <w:t xml:space="preserve">
жүзеге асыру үшін шетелдік </w:t>
      </w:r>
      <w:r>
        <w:br/>
      </w:r>
      <w:r>
        <w:rPr>
          <w:rFonts w:ascii="Times New Roman"/>
          <w:b w:val="false"/>
          <w:i w:val="false"/>
          <w:color w:val="000000"/>
          <w:sz w:val="28"/>
        </w:rPr>
        <w:t xml:space="preserve">
жұмыс күшін тартуға рұқсат </w:t>
      </w:r>
      <w:r>
        <w:br/>
      </w:r>
      <w:r>
        <w:rPr>
          <w:rFonts w:ascii="Times New Roman"/>
          <w:b w:val="false"/>
          <w:i w:val="false"/>
          <w:color w:val="000000"/>
          <w:sz w:val="28"/>
        </w:rPr>
        <w:t xml:space="preserve">
беру, қайта ресімдеу және  </w:t>
      </w:r>
      <w:r>
        <w:br/>
      </w:r>
      <w:r>
        <w:rPr>
          <w:rFonts w:ascii="Times New Roman"/>
          <w:b w:val="false"/>
          <w:i w:val="false"/>
          <w:color w:val="000000"/>
          <w:sz w:val="28"/>
        </w:rPr>
        <w:t xml:space="preserve">
ұзарту" мемлекеттiк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регламентiне 2-қосымша   </w:t>
      </w:r>
    </w:p>
    <w:bookmarkEnd w:id="24"/>
    <w:p>
      <w:pPr>
        <w:spacing w:after="0"/>
        <w:ind w:left="0"/>
        <w:jc w:val="left"/>
      </w:pPr>
      <w:r>
        <w:rPr>
          <w:rFonts w:ascii="Times New Roman"/>
          <w:b/>
          <w:i w:val="false"/>
          <w:color w:val="000000"/>
        </w:rPr>
        <w:t xml:space="preserve"> Ақпараттық жүйелердің функционалдық</w:t>
      </w:r>
      <w:r>
        <w:br/>
      </w:r>
      <w:r>
        <w:rPr>
          <w:rFonts w:ascii="Times New Roman"/>
          <w:b/>
          <w:i w:val="false"/>
          <w:color w:val="000000"/>
        </w:rPr>
        <w:t>
өзара іс-қимыл диаграммасы</w:t>
      </w:r>
    </w:p>
    <w:p>
      <w:pPr>
        <w:spacing w:after="0"/>
        <w:ind w:left="0"/>
        <w:jc w:val="both"/>
      </w:pPr>
      <w:r>
        <w:drawing>
          <wp:inline distT="0" distB="0" distL="0" distR="0">
            <wp:extent cx="72771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77100" cy="39624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мен қысқартулар:</w:t>
      </w:r>
    </w:p>
    <w:p>
      <w:pPr>
        <w:spacing w:after="0"/>
        <w:ind w:left="0"/>
        <w:jc w:val="both"/>
      </w:pPr>
      <w:r>
        <w:drawing>
          <wp:inline distT="0" distB="0" distL="0" distR="0">
            <wp:extent cx="72263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26300" cy="5359400"/>
                    </a:xfrm>
                    <a:prstGeom prst="rect">
                      <a:avLst/>
                    </a:prstGeom>
                  </pic:spPr>
                </pic:pic>
              </a:graphicData>
            </a:graphic>
          </wp:inline>
        </w:drawing>
      </w:r>
    </w:p>
    <w:bookmarkStart w:name="z143" w:id="25"/>
    <w:p>
      <w:pPr>
        <w:spacing w:after="0"/>
        <w:ind w:left="0"/>
        <w:jc w:val="both"/>
      </w:pPr>
      <w:r>
        <w:rPr>
          <w:rFonts w:ascii="Times New Roman"/>
          <w:b w:val="false"/>
          <w:i w:val="false"/>
          <w:color w:val="000000"/>
          <w:sz w:val="28"/>
        </w:rPr>
        <w:t xml:space="preserve">
"Шетелдік қызметкерге жұмысқа </w:t>
      </w:r>
      <w:r>
        <w:br/>
      </w:r>
      <w:r>
        <w:rPr>
          <w:rFonts w:ascii="Times New Roman"/>
          <w:b w:val="false"/>
          <w:i w:val="false"/>
          <w:color w:val="000000"/>
          <w:sz w:val="28"/>
        </w:rPr>
        <w:t xml:space="preserve">
орналасуға және жұмыс    </w:t>
      </w:r>
      <w:r>
        <w:br/>
      </w:r>
      <w:r>
        <w:rPr>
          <w:rFonts w:ascii="Times New Roman"/>
          <w:b w:val="false"/>
          <w:i w:val="false"/>
          <w:color w:val="000000"/>
          <w:sz w:val="28"/>
        </w:rPr>
        <w:t xml:space="preserve">
берушілерге тиісті    </w:t>
      </w:r>
      <w:r>
        <w:br/>
      </w:r>
      <w:r>
        <w:rPr>
          <w:rFonts w:ascii="Times New Roman"/>
          <w:b w:val="false"/>
          <w:i w:val="false"/>
          <w:color w:val="000000"/>
          <w:sz w:val="28"/>
        </w:rPr>
        <w:t xml:space="preserve">
әкімшілік-аумақтық бірлік </w:t>
      </w:r>
      <w:r>
        <w:br/>
      </w:r>
      <w:r>
        <w:rPr>
          <w:rFonts w:ascii="Times New Roman"/>
          <w:b w:val="false"/>
          <w:i w:val="false"/>
          <w:color w:val="000000"/>
          <w:sz w:val="28"/>
        </w:rPr>
        <w:t xml:space="preserve">
аумағында еңбек қызметін  </w:t>
      </w:r>
      <w:r>
        <w:br/>
      </w:r>
      <w:r>
        <w:rPr>
          <w:rFonts w:ascii="Times New Roman"/>
          <w:b w:val="false"/>
          <w:i w:val="false"/>
          <w:color w:val="000000"/>
          <w:sz w:val="28"/>
        </w:rPr>
        <w:t xml:space="preserve">
жүзеге асыру үшін шетелдік </w:t>
      </w:r>
      <w:r>
        <w:br/>
      </w:r>
      <w:r>
        <w:rPr>
          <w:rFonts w:ascii="Times New Roman"/>
          <w:b w:val="false"/>
          <w:i w:val="false"/>
          <w:color w:val="000000"/>
          <w:sz w:val="28"/>
        </w:rPr>
        <w:t xml:space="preserve">
жұмыс күшін тартуға рұқсат </w:t>
      </w:r>
      <w:r>
        <w:br/>
      </w:r>
      <w:r>
        <w:rPr>
          <w:rFonts w:ascii="Times New Roman"/>
          <w:b w:val="false"/>
          <w:i w:val="false"/>
          <w:color w:val="000000"/>
          <w:sz w:val="28"/>
        </w:rPr>
        <w:t xml:space="preserve">
беру, қайта ресімдеу және  </w:t>
      </w:r>
      <w:r>
        <w:br/>
      </w:r>
      <w:r>
        <w:rPr>
          <w:rFonts w:ascii="Times New Roman"/>
          <w:b w:val="false"/>
          <w:i w:val="false"/>
          <w:color w:val="000000"/>
          <w:sz w:val="28"/>
        </w:rPr>
        <w:t xml:space="preserve">
ұзарту" мемлекеттiк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регламентiне 3-қосымша   </w:t>
      </w:r>
    </w:p>
    <w:bookmarkEnd w:id="25"/>
    <w:p>
      <w:pPr>
        <w:spacing w:after="0"/>
        <w:ind w:left="0"/>
        <w:jc w:val="left"/>
      </w:pPr>
      <w:r>
        <w:rPr>
          <w:rFonts w:ascii="Times New Roman"/>
          <w:b/>
          <w:i w:val="false"/>
          <w:color w:val="000000"/>
        </w:rPr>
        <w:t xml:space="preserve"> Шетелдік жұмыс күшін тартуға рұқсат</w:t>
      </w:r>
      <w:r>
        <w:br/>
      </w:r>
      <w:r>
        <w:rPr>
          <w:rFonts w:ascii="Times New Roman"/>
          <w:b/>
          <w:i w:val="false"/>
          <w:color w:val="000000"/>
        </w:rPr>
        <w:t>
беру кезіндегі "Шетелдік қызметкерге</w:t>
      </w:r>
      <w:r>
        <w:br/>
      </w:r>
      <w:r>
        <w:rPr>
          <w:rFonts w:ascii="Times New Roman"/>
          <w:b/>
          <w:i w:val="false"/>
          <w:color w:val="000000"/>
        </w:rPr>
        <w:t>
жұмысқа орналасуға және жұмыс</w:t>
      </w:r>
      <w:r>
        <w:br/>
      </w:r>
      <w:r>
        <w:rPr>
          <w:rFonts w:ascii="Times New Roman"/>
          <w:b/>
          <w:i w:val="false"/>
          <w:color w:val="000000"/>
        </w:rPr>
        <w:t>
берушілерге тиісті әкімшілік-аумақтық</w:t>
      </w:r>
      <w:r>
        <w:br/>
      </w:r>
      <w:r>
        <w:rPr>
          <w:rFonts w:ascii="Times New Roman"/>
          <w:b/>
          <w:i w:val="false"/>
          <w:color w:val="000000"/>
        </w:rPr>
        <w:t>
бірлік аумағында еңбек қызметін жүзеге</w:t>
      </w:r>
      <w:r>
        <w:br/>
      </w:r>
      <w:r>
        <w:rPr>
          <w:rFonts w:ascii="Times New Roman"/>
          <w:b/>
          <w:i w:val="false"/>
          <w:color w:val="000000"/>
        </w:rPr>
        <w:t>
асыру үшін шетелдік жұмыс күшін тартуға</w:t>
      </w:r>
      <w:r>
        <w:br/>
      </w:r>
      <w:r>
        <w:rPr>
          <w:rFonts w:ascii="Times New Roman"/>
          <w:b/>
          <w:i w:val="false"/>
          <w:color w:val="000000"/>
        </w:rPr>
        <w:t>
рұқсат беру, қайта ресімдеу және ұзарту"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drawing>
          <wp:inline distT="0" distB="0" distL="0" distR="0">
            <wp:extent cx="72898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89800" cy="3086100"/>
                    </a:xfrm>
                    <a:prstGeom prst="rect">
                      <a:avLst/>
                    </a:prstGeom>
                  </pic:spPr>
                </pic:pic>
              </a:graphicData>
            </a:graphic>
          </wp:inline>
        </w:drawing>
      </w:r>
    </w:p>
    <w:p>
      <w:pPr>
        <w:spacing w:after="0"/>
        <w:ind w:left="0"/>
        <w:jc w:val="both"/>
      </w:pPr>
      <w:r>
        <w:drawing>
          <wp:inline distT="0" distB="0" distL="0" distR="0">
            <wp:extent cx="72009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00900" cy="5016500"/>
                    </a:xfrm>
                    <a:prstGeom prst="rect">
                      <a:avLst/>
                    </a:prstGeom>
                  </pic:spPr>
                </pic:pic>
              </a:graphicData>
            </a:graphic>
          </wp:inline>
        </w:drawing>
      </w:r>
    </w:p>
    <w:p>
      <w:pPr>
        <w:spacing w:after="0"/>
        <w:ind w:left="0"/>
        <w:jc w:val="left"/>
      </w:pPr>
      <w:r>
        <w:rPr>
          <w:rFonts w:ascii="Times New Roman"/>
          <w:b/>
          <w:i w:val="false"/>
          <w:color w:val="000000"/>
        </w:rPr>
        <w:t xml:space="preserve"> Шетелдік жұмыс күшін тартуға рұқсатты</w:t>
      </w:r>
      <w:r>
        <w:br/>
      </w:r>
      <w:r>
        <w:rPr>
          <w:rFonts w:ascii="Times New Roman"/>
          <w:b/>
          <w:i w:val="false"/>
          <w:color w:val="000000"/>
        </w:rPr>
        <w:t>
қайта ресімдеу кезіндегі "Шетелдік</w:t>
      </w:r>
      <w:r>
        <w:br/>
      </w:r>
      <w:r>
        <w:rPr>
          <w:rFonts w:ascii="Times New Roman"/>
          <w:b/>
          <w:i w:val="false"/>
          <w:color w:val="000000"/>
        </w:rPr>
        <w:t>
қызметкерге жұмысқа орналасуға және</w:t>
      </w:r>
      <w:r>
        <w:br/>
      </w:r>
      <w:r>
        <w:rPr>
          <w:rFonts w:ascii="Times New Roman"/>
          <w:b/>
          <w:i w:val="false"/>
          <w:color w:val="000000"/>
        </w:rPr>
        <w:t>
жұмыс берушілерге тиісті әкімшілік-аумақтық</w:t>
      </w:r>
      <w:r>
        <w:br/>
      </w:r>
      <w:r>
        <w:rPr>
          <w:rFonts w:ascii="Times New Roman"/>
          <w:b/>
          <w:i w:val="false"/>
          <w:color w:val="000000"/>
        </w:rPr>
        <w:t>
бірлік аумағында еңбек қызметін жүзеге</w:t>
      </w:r>
      <w:r>
        <w:br/>
      </w:r>
      <w:r>
        <w:rPr>
          <w:rFonts w:ascii="Times New Roman"/>
          <w:b/>
          <w:i w:val="false"/>
          <w:color w:val="000000"/>
        </w:rPr>
        <w:t>
асыру үшін шетелдік жұмыс күшін тартуға</w:t>
      </w:r>
      <w:r>
        <w:br/>
      </w:r>
      <w:r>
        <w:rPr>
          <w:rFonts w:ascii="Times New Roman"/>
          <w:b/>
          <w:i w:val="false"/>
          <w:color w:val="000000"/>
        </w:rPr>
        <w:t>
рұқсат беру, қайта ресімдеу және ұзарту"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drawing>
          <wp:inline distT="0" distB="0" distL="0" distR="0">
            <wp:extent cx="72771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77100" cy="4673600"/>
                    </a:xfrm>
                    <a:prstGeom prst="rect">
                      <a:avLst/>
                    </a:prstGeom>
                  </pic:spPr>
                </pic:pic>
              </a:graphicData>
            </a:graphic>
          </wp:inline>
        </w:drawing>
      </w:r>
    </w:p>
    <w:p>
      <w:pPr>
        <w:spacing w:after="0"/>
        <w:ind w:left="0"/>
        <w:jc w:val="both"/>
      </w:pPr>
      <w:r>
        <w:drawing>
          <wp:inline distT="0" distB="0" distL="0" distR="0">
            <wp:extent cx="72390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39000" cy="4775200"/>
                    </a:xfrm>
                    <a:prstGeom prst="rect">
                      <a:avLst/>
                    </a:prstGeom>
                  </pic:spPr>
                </pic:pic>
              </a:graphicData>
            </a:graphic>
          </wp:inline>
        </w:drawing>
      </w:r>
    </w:p>
    <w:p>
      <w:pPr>
        <w:spacing w:after="0"/>
        <w:ind w:left="0"/>
        <w:jc w:val="left"/>
      </w:pPr>
      <w:r>
        <w:rPr>
          <w:rFonts w:ascii="Times New Roman"/>
          <w:b/>
          <w:i w:val="false"/>
          <w:color w:val="000000"/>
        </w:rPr>
        <w:t xml:space="preserve"> Шетелдік жұмыс күшін тартуға рұқсатты</w:t>
      </w:r>
      <w:r>
        <w:br/>
      </w:r>
      <w:r>
        <w:rPr>
          <w:rFonts w:ascii="Times New Roman"/>
          <w:b/>
          <w:i w:val="false"/>
          <w:color w:val="000000"/>
        </w:rPr>
        <w:t>
ұзарту кезіндегі "Шетелдік қызметкерге</w:t>
      </w:r>
      <w:r>
        <w:br/>
      </w:r>
      <w:r>
        <w:rPr>
          <w:rFonts w:ascii="Times New Roman"/>
          <w:b/>
          <w:i w:val="false"/>
          <w:color w:val="000000"/>
        </w:rPr>
        <w:t>
жұмысқа орналасуға және жұмыс берушілерге</w:t>
      </w:r>
      <w:r>
        <w:br/>
      </w:r>
      <w:r>
        <w:rPr>
          <w:rFonts w:ascii="Times New Roman"/>
          <w:b/>
          <w:i w:val="false"/>
          <w:color w:val="000000"/>
        </w:rPr>
        <w:t>
тиісті әкімшілік-аумақтық бірлік аумағында</w:t>
      </w:r>
      <w:r>
        <w:br/>
      </w:r>
      <w:r>
        <w:rPr>
          <w:rFonts w:ascii="Times New Roman"/>
          <w:b/>
          <w:i w:val="false"/>
          <w:color w:val="000000"/>
        </w:rPr>
        <w:t>
еңбек қызметін жүзеге асыру үшін шетелдік</w:t>
      </w:r>
      <w:r>
        <w:br/>
      </w:r>
      <w:r>
        <w:rPr>
          <w:rFonts w:ascii="Times New Roman"/>
          <w:b/>
          <w:i w:val="false"/>
          <w:color w:val="000000"/>
        </w:rPr>
        <w:t>
жұмыс күшін тартуға рұқсат беру, қайта</w:t>
      </w:r>
      <w:r>
        <w:br/>
      </w:r>
      <w:r>
        <w:rPr>
          <w:rFonts w:ascii="Times New Roman"/>
          <w:b/>
          <w:i w:val="false"/>
          <w:color w:val="000000"/>
        </w:rPr>
        <w:t>
ресімдеу және ұзарту" мемлекеттік</w:t>
      </w:r>
      <w:r>
        <w:br/>
      </w:r>
      <w:r>
        <w:rPr>
          <w:rFonts w:ascii="Times New Roman"/>
          <w:b/>
          <w:i w:val="false"/>
          <w:color w:val="000000"/>
        </w:rPr>
        <w:t>
қызмет көрсетудің</w:t>
      </w:r>
      <w:r>
        <w:br/>
      </w:r>
      <w:r>
        <w:rPr>
          <w:rFonts w:ascii="Times New Roman"/>
          <w:b/>
          <w:i w:val="false"/>
          <w:color w:val="000000"/>
        </w:rPr>
        <w:t>
бизнес-процестерінің анықтамалығы</w:t>
      </w:r>
    </w:p>
    <w:p>
      <w:pPr>
        <w:spacing w:after="0"/>
        <w:ind w:left="0"/>
        <w:jc w:val="both"/>
      </w:pPr>
      <w:r>
        <w:drawing>
          <wp:inline distT="0" distB="0" distL="0" distR="0">
            <wp:extent cx="72644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64400" cy="4394200"/>
                    </a:xfrm>
                    <a:prstGeom prst="rect">
                      <a:avLst/>
                    </a:prstGeom>
                  </pic:spPr>
                </pic:pic>
              </a:graphicData>
            </a:graphic>
          </wp:inline>
        </w:drawing>
      </w:r>
    </w:p>
    <w:p>
      <w:pPr>
        <w:spacing w:after="0"/>
        <w:ind w:left="0"/>
        <w:jc w:val="left"/>
      </w:pPr>
      <w:r>
        <w:rPr>
          <w:rFonts w:ascii="Times New Roman"/>
          <w:b/>
          <w:i w:val="false"/>
          <w:color w:val="000000"/>
        </w:rPr>
        <w:t xml:space="preserve"> Жұмысқа орналасуға рұқсат беру және</w:t>
      </w:r>
      <w:r>
        <w:br/>
      </w:r>
      <w:r>
        <w:rPr>
          <w:rFonts w:ascii="Times New Roman"/>
          <w:b/>
          <w:i w:val="false"/>
          <w:color w:val="000000"/>
        </w:rPr>
        <w:t>
ұзарту кезіндегі "Шетелдік қызметкерге</w:t>
      </w:r>
      <w:r>
        <w:br/>
      </w:r>
      <w:r>
        <w:rPr>
          <w:rFonts w:ascii="Times New Roman"/>
          <w:b/>
          <w:i w:val="false"/>
          <w:color w:val="000000"/>
        </w:rPr>
        <w:t>
жұмысқа орналасуға және жұмыс</w:t>
      </w:r>
      <w:r>
        <w:br/>
      </w:r>
      <w:r>
        <w:rPr>
          <w:rFonts w:ascii="Times New Roman"/>
          <w:b/>
          <w:i w:val="false"/>
          <w:color w:val="000000"/>
        </w:rPr>
        <w:t>
берушілерге тиісті әкімшілік-аумақтық</w:t>
      </w:r>
      <w:r>
        <w:br/>
      </w:r>
      <w:r>
        <w:rPr>
          <w:rFonts w:ascii="Times New Roman"/>
          <w:b/>
          <w:i w:val="false"/>
          <w:color w:val="000000"/>
        </w:rPr>
        <w:t>
бірлік аумағында еңбек қызметін жүзеге</w:t>
      </w:r>
      <w:r>
        <w:br/>
      </w:r>
      <w:r>
        <w:rPr>
          <w:rFonts w:ascii="Times New Roman"/>
          <w:b/>
          <w:i w:val="false"/>
          <w:color w:val="000000"/>
        </w:rPr>
        <w:t>
асыру үшін шетелдік жұмыс күшін тартуға</w:t>
      </w:r>
      <w:r>
        <w:br/>
      </w:r>
      <w:r>
        <w:rPr>
          <w:rFonts w:ascii="Times New Roman"/>
          <w:b/>
          <w:i w:val="false"/>
          <w:color w:val="000000"/>
        </w:rPr>
        <w:t>
рұқсат беру, қайта ресімдеу және ұзарту"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drawing>
          <wp:inline distT="0" distB="0" distL="0" distR="0">
            <wp:extent cx="72009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00900" cy="4724400"/>
                    </a:xfrm>
                    <a:prstGeom prst="rect">
                      <a:avLst/>
                    </a:prstGeom>
                  </pic:spPr>
                </pic:pic>
              </a:graphicData>
            </a:graphic>
          </wp:inline>
        </w:drawing>
      </w:r>
    </w:p>
    <w:p>
      <w:pPr>
        <w:spacing w:after="0"/>
        <w:ind w:left="0"/>
        <w:jc w:val="both"/>
      </w:pPr>
      <w:r>
        <w:drawing>
          <wp:inline distT="0" distB="0" distL="0" distR="0">
            <wp:extent cx="72136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13600" cy="5003800"/>
                    </a:xfrm>
                    <a:prstGeom prst="rect">
                      <a:avLst/>
                    </a:prstGeom>
                  </pic:spPr>
                </pic:pic>
              </a:graphicData>
            </a:graphic>
          </wp:inline>
        </w:drawing>
      </w:r>
    </w:p>
    <w:p>
      <w:pPr>
        <w:spacing w:after="0"/>
        <w:ind w:left="0"/>
        <w:jc w:val="left"/>
      </w:pPr>
      <w:r>
        <w:rPr>
          <w:rFonts w:ascii="Times New Roman"/>
          <w:b/>
          <w:i w:val="false"/>
          <w:color w:val="000000"/>
        </w:rPr>
        <w:t xml:space="preserve"> Жұмысқа орналасуға рұқсатты қайта</w:t>
      </w:r>
      <w:r>
        <w:br/>
      </w:r>
      <w:r>
        <w:rPr>
          <w:rFonts w:ascii="Times New Roman"/>
          <w:b/>
          <w:i w:val="false"/>
          <w:color w:val="000000"/>
        </w:rPr>
        <w:t>
ресімдеу кезіндегі "Шетелдік қызметкерге</w:t>
      </w:r>
      <w:r>
        <w:br/>
      </w:r>
      <w:r>
        <w:rPr>
          <w:rFonts w:ascii="Times New Roman"/>
          <w:b/>
          <w:i w:val="false"/>
          <w:color w:val="000000"/>
        </w:rPr>
        <w:t>
жұмысқа орналасуға және жұмыс</w:t>
      </w:r>
      <w:r>
        <w:br/>
      </w:r>
      <w:r>
        <w:rPr>
          <w:rFonts w:ascii="Times New Roman"/>
          <w:b/>
          <w:i w:val="false"/>
          <w:color w:val="000000"/>
        </w:rPr>
        <w:t>
берушілерге тиісті әкімшілік-аумақтық</w:t>
      </w:r>
      <w:r>
        <w:br/>
      </w:r>
      <w:r>
        <w:rPr>
          <w:rFonts w:ascii="Times New Roman"/>
          <w:b/>
          <w:i w:val="false"/>
          <w:color w:val="000000"/>
        </w:rPr>
        <w:t>
бірлік аумағында еңбек қызметін жүзеге</w:t>
      </w:r>
      <w:r>
        <w:br/>
      </w:r>
      <w:r>
        <w:rPr>
          <w:rFonts w:ascii="Times New Roman"/>
          <w:b/>
          <w:i w:val="false"/>
          <w:color w:val="000000"/>
        </w:rPr>
        <w:t>
асыру үшін шетелдік жұмыс күшін тартуға</w:t>
      </w:r>
      <w:r>
        <w:br/>
      </w:r>
      <w:r>
        <w:rPr>
          <w:rFonts w:ascii="Times New Roman"/>
          <w:b/>
          <w:i w:val="false"/>
          <w:color w:val="000000"/>
        </w:rPr>
        <w:t>
рұқсат беру, қайта ресімдеу және ұзарту"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drawing>
          <wp:inline distT="0" distB="0" distL="0" distR="0">
            <wp:extent cx="72771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77100" cy="421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