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c8559" w14:textId="01c85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басым ауыл шаруашылығы дақылдарының тізбесін және субсидиялардың нормаларын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2014 жылғы 30 маусымдағы № 297 қаулысы. Қостанай облысының Әділет департаментінде 2014 жылғы 9 шілдеде № 4925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2014 жылғы 29 мамырдағы </w:t>
      </w:r>
      <w:r>
        <w:rPr>
          <w:rFonts w:ascii="Times New Roman"/>
          <w:b w:val="false"/>
          <w:i w:val="false"/>
          <w:color w:val="000000"/>
          <w:sz w:val="28"/>
        </w:rPr>
        <w:t>№ 575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Басым дақылдар өндiрудi субсидиялау арқылы өсiмдiк шаруашылығы өнiмiнiң шығымдылығы мен сапасын арттыруды, жанар-жағармай материалдарының және көктемгi егiс пен егiн жинау жұмыстарын жүргiзу үшін қажеттi басқа да тауарлық-материалдық құндылықтардың құнын және ауылшаруашылық дақылдарын қорғалған топырақта өңдеп өсіру шығындарын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2014 жылға арналған басым ауыл шаруашылығы дақылдардың тiзбесі және басым дақылдар өндіруді субсидиялау арқылы жанар-жағармай материалдары мен көктемгi егiс және егiн жинау жұмыстарын жүргiзуге қажеттi басқа да тауарлық-материалдық құндылықтардың құнын және ауылшаруашылық дақылдарын қорғалған топырақта өңдеп өсіру шығындарының құнын арзандатуға арналған субсидиялар нормалары (1 гектарға)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Н. Садуақасов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А. Мамытбеков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30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297 қаулысына қосымша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Басым ауыл шаруашылығы дақылдардың</w:t>
      </w:r>
      <w:r>
        <w:br/>
      </w:r>
      <w:r>
        <w:rPr>
          <w:rFonts w:ascii="Times New Roman"/>
          <w:b/>
          <w:i w:val="false"/>
          <w:color w:val="000000"/>
        </w:rPr>
        <w:t>
тiзбесі және басым дақылдар өндіруді</w:t>
      </w:r>
      <w:r>
        <w:br/>
      </w:r>
      <w:r>
        <w:rPr>
          <w:rFonts w:ascii="Times New Roman"/>
          <w:b/>
          <w:i w:val="false"/>
          <w:color w:val="000000"/>
        </w:rPr>
        <w:t>
субсидиялау арқылы жанар-жағармай материалдары</w:t>
      </w:r>
      <w:r>
        <w:br/>
      </w:r>
      <w:r>
        <w:rPr>
          <w:rFonts w:ascii="Times New Roman"/>
          <w:b/>
          <w:i w:val="false"/>
          <w:color w:val="000000"/>
        </w:rPr>
        <w:t>
мен көктемгi егiс және егiн жинау жұмыстарын жүргiзуге</w:t>
      </w:r>
      <w:r>
        <w:br/>
      </w:r>
      <w:r>
        <w:rPr>
          <w:rFonts w:ascii="Times New Roman"/>
          <w:b/>
          <w:i w:val="false"/>
          <w:color w:val="000000"/>
        </w:rPr>
        <w:t>
қажеттi басқа да тауарлық-материалдық құндылықтардың құнын</w:t>
      </w:r>
      <w:r>
        <w:br/>
      </w:r>
      <w:r>
        <w:rPr>
          <w:rFonts w:ascii="Times New Roman"/>
          <w:b/>
          <w:i w:val="false"/>
          <w:color w:val="000000"/>
        </w:rPr>
        <w:t>
және ауылшаруашылық дақылдарын қорғалған топырақта өңдеп</w:t>
      </w:r>
      <w:r>
        <w:br/>
      </w:r>
      <w:r>
        <w:rPr>
          <w:rFonts w:ascii="Times New Roman"/>
          <w:b/>
          <w:i w:val="false"/>
          <w:color w:val="000000"/>
        </w:rPr>
        <w:t>
өсіру шығындарының құнын арзандатуға арналған</w:t>
      </w:r>
      <w:r>
        <w:br/>
      </w:r>
      <w:r>
        <w:rPr>
          <w:rFonts w:ascii="Times New Roman"/>
          <w:b/>
          <w:i w:val="false"/>
          <w:color w:val="000000"/>
        </w:rPr>
        <w:t>
субсидиялар нормалары (1 гектарға)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5782"/>
        <w:gridCol w:w="5161"/>
      </w:tblGrid>
      <w:tr>
        <w:trPr>
          <w:trHeight w:val="7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ауылшаруашылығы дақылдарының атауы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нормалары, теңге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қатты бидай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Жасымық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бұршақ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 (тамшылатып суару)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Көкөнiстер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 (тамшылатып суару)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 (барлық түрдегі жылыжайларда қорғалған топырақ жағдайларында, 2 дақыл айналымы)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дақылдар, оның ішінде бірінші, екінші және үшінші өсу жылдарындағы бұршақ тұқымдас көпжылдық шөптер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 (суару)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 және (немесе) жайылымдық алқаптарды шөп егіп жаңарту және (немесе) түпкілікті жақсарту үшін бірінші, екінші және үшінші жылдары өсіп жатқан көп жылдық шөптер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 мен күнбағыс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 (суару)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