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a0e6" w14:textId="3f7a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аумағында "Ырғыз-Торғай-Жыланшық" экологиялық дәлізін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 маусымдағы № 245 қаулысы. Қостанай облысының Әділет департаментінде 2014 жылғы 2 шілдеде № 4902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 туралы" 2006 жылғы 7 шілдедегі Қазақстан Республикасы Заңының 10-бабы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тармақшасына, 81-бабының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Қоршаған ортаны қорғау министрлігі Орман және аңшылық шаруашылығы комитеті төрағасының 2013 жылғы 10 қарашадағы № 316 бұйрығымен бекітілген "Ырғыз-Торғай-Жыланшық" экологиялық дәлізін құру" жаратылыстану-ғылыми негіздемесіне сәйкес және Қазақстан Республикасының Қоршаған орта және су ресурстары министрі Н.Д. Қаппаровтың 2013 жылғы 20 желтоқсандағы Қазақстан Республикасында киіктер таралымының санын қалпына келтіру және көбейту туралы № 15–03–19/4159-И хаты негізінде,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аумағында жер пайдаланушылар мен меншік иелерінен жер учаскелерін алып қоймай, жалпы алаңы 2007582 гектарда (га) (оның ішінде: Аманкелді ауданында – 455786 га, Жангелдин ауданында – 1363838 га және Арқалық қаласында – 187958 га) "Ырғыз-Торғай-Жыланшық" экологиялық дәлізі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"Ырғыз-Торғай-Жыланшық" экологиялық дәлізі учаскелерінде жерлерді пайдаланудың реттелмелі тәртібі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Аманкелді және Жангелдин аудандары мен Арқалық қаласының әкімдері осы қаулының орындалуы бойынша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орынбасары Б.Ш. Жақыповқа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 және су ресурстары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 шаруашылығы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"Қостанай облыстық орман және аңшылық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Бегімбетов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маусымдағы № 245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"Ырғыз-Торғай-Жыланшық" экологиялық дәлізінің</w:t>
      </w:r>
      <w:r>
        <w:br/>
      </w:r>
      <w:r>
        <w:rPr>
          <w:rFonts w:ascii="Times New Roman"/>
          <w:b/>
          <w:i w:val="false"/>
          <w:color w:val="000000"/>
        </w:rPr>
        <w:t>
аумағында жерлерді пайдаланудың реттелмелі режимі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аумағындағы "Ырғыз-Торғай-Жыланшық" экологиялық дәлізі (бұдан әрі – экологиялық дәліз) экологиялық жүйенің жай-күйіне теріс әсер ететін осы қызмет аясы шегінде шектеу мақсатында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Экологиялық дәліздің шекаралары табиғи географиялық шептер бойынша белгіленеді және жергілікті жерлерде арнайы белгілермен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Экологиялық дәліз аумағында жерлерді пайдаланудың реттелмелі режимі экологиялық дәліздің құрамына енгізілген барлық жерлерде, атап айтқанда: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жерлерінде;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жерлерде (оның ішінде шаруа және фермер қожалықтары);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өнеркәсіп, көлік, байланыс, қорғаныс және басқа да ауыл шаруашылығы мақсатындағы емес жерлерде;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 қорының жерлерінде;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босалқы жерлерде;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аңшылық шаруашылығын жүргізу үшін пайдалануда болатын аумақтарда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 учаскелері экологиялық дәліз құрамына оларды жер учаскелерінің меншік иелері мен жер пайдаланушылардан алып қоймай, жерлерді пайдаланудың белгіленген реттелмелі режимін есепке ала отырып, осы учаскелердің нысаналы мақсатын сақтаумен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Жерлерді пайдаланудың режимін бұзған айыпты тұлғалар, табиғи кешенге залал келтірген жер учаскелерінің меншік иелері мен жер пайдаланушылар оны қолданыстағы заңнамамен көзделген тәртіпте өтейді.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Экологиялық дәліз аумағында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атмосфераға және ашық су көздері мен рельефке ластаушы заттар шығаруға және сарқынды суларды төгуге, қалдықтарды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радиоактивті материалдар мен өнеркәсіп қалдықтарын көмуге;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бар экологиялық жүйелерге сәйкес келмейтін жабайы жануарлар мен жабайы өсімдіктердің бөтен түрлерін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жерге ұя салатын құстар жұмыртқалаған кезеңде шөп шабуға;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топырақты шығару мен қоймалау бойынша кең ауқымды жер жұмыстарының салдарынан топырақ жабынын бұзуға, егер ол авариялық-қалпына келтіру жұмыстарын жүргізу, қайта құру және қолда бар көлік пен инженерлік-техникалық коммуникацияларды жөндеуге байланысты болмаса;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өзендер мен жылғалардың арналарын түзетуге, олардың учаскелерін коллекторларға жабуға, өзендер мен су қоймаларының жағалауларын бетондауға;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өсімдіктерді жағуға, жапырақтар мен құрғақ шөптерді өртеуге, көктемгі дала өртіне;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жануарлар дүниесі объектілерінің ауыруын және қырылуын, олардың мекендеу ортасының нашарлауының алдын алуға кепілдік беретін шараларды жүзеге асырмай, улы химикаттарды, тыңайтқыштарды, химиялық реагенттерді, жанар-жағар май материалдарын және өзге де жануарлар дүниесі объектілері мен олардың мекендеу ортасына қауіпті материалдарды, шикізатты және өндіріс қалдықтарын сақтауға және қолдануға;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жануарлардың қоныс аудару жолдарында арнайы өткелдері жоқ тұтас қоршаулар мен құрылғылар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өзендер немесе ағыстарда шығанақтарды орналастыру немесе көлемдері су ағыны енінің үштен екісінен асатын аулау құралдарын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жануарлардың көбеюі кезеңінде ағаш-бұталы өсімдіктердің жас өскіндерінен байланыс және электр беру желілерінің астындағы, сонымен қатар құбыр бойындағы орман жолдарын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жануарлар дүниесі объектілерінің жаппай қырылуын немесе олардың мекендеу ортасын өзгертуді тудыратын ауыл шаруашылығы жұмыстарын жүзеге асыру кезінде технологиялар мен механизмдерді қолдануға;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табиғи су ағынын тоқтатуға немесе азайтуға әкеп соғатын экологиялық дәліздің экологиялық жүйелерінің гидрологиялық режимін өзгертетін қызметке (бөгеттер, дамбалар, басқа гидротехникалық құрылыстар салуға);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көрсетілген құрылғылар арқылы жануарлар дүниесі объектілерінің еркін және қауіпсіз жүруі үшін жағдай қамтамасыз етілмей, суландыру және жер өңдеу құрылғыларын құруға және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жануарлар дүниесі объектілерін аң аулау мерзімінен тыс тыйым салынған тәсілдер және құралдармен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жануарлардың көшіп-қонуы және төлдеуі кезеңінде жеке учаскелерде аң аулау объектілеріне жатқызылған жануарларды атумен (аулаумен) байланысты аңшылық шаруашылығы қызметіне;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осы жерлерде бар табиғи объектілерге зиян келтіретін басқа әрекеттерге;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экологиялық дәліздің экологиялық жүйесіне зиянды әсер етуге қабілетті басқа қызметке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Жыл сайын 1 сәуір мен 1 маусым аралығында экологиялық дәліз аумағында киіктердің төлдеу орындарында табиғатты қорғау және ғылыми-зерттеу іс-шараларын жүзеге асыруға уәкілетті тұлғалардан басқалардың баруын шектеу.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Экологиялық дәліз аумағында экологиялық жүйелердің жай-күйіне теріс әсер етпейтін шаруашылық қызметтің мынадай әртүрлі нысандары жүзеге асырылуы мүмкін: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 жайылымы және шөп шабуды қоса алғанда, дәстүрлі жер пайдалану, жерлердің мақсатына сәйкес ауыл шаруашылығы дақылдарын өсіру, сондай-ақ биологиялық саналуандықты ұзақ мерзімді сақтау мен оның беріктігін қамтамасыз ету шеңберіндегі өзге де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туристік және рекреациялық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минералды суларды, жер астының жылы суларын және климаттық ресурстарды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кәсіпшілік және әуесқойлық (спорттық) балық аулау;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орман және дала өрттерін сөндіру жөнінде жердегі және авиациялық жұмыстарды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бүлінген жерлерді рекультивациялау;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өсімдік қауымдастықтарын қалпына келтіру;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жабайы жануарлардың мекендеу ортасы мен санын қалпына келтіру;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жер учаскелерін туристер болатын жерлерді жайластыру, өсімдіктер мен жануарлардың эндемикалық, сирек кездесетін және құрып бара жатқан түрлерін жасанды жолмен көбейту, өсіру, өндіру үшін питомниктер салу, сонымен қатар қызметтік үй-жайлар (кордондар) салу үшін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Экологиялық дәліз шекараларында жануарлар мен өсімдіктер түрлерінің мекендеу жағдайларын жақсартуға бағытталған қызмет пен іс-шараларға,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тәртіппен алып қоюға рұқсат берілген жануарлардың түрлерін реттелмелі аулауға;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 мен өсімдіктердің мекендеу жағдайларын жақсартуға, жабайы жануарлардың санын тұрақтандыру мен арттыруға бағытталған биотехникалық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қоршаған орта компоненттері мен биологиялық саналуандықты зерделеуге байланысты ғылыми-зерттеу жұмыстарына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Экологиялық дәліз шекараларында табиғи ресурстарды пайдаланудың ең қолайлы түрлері болып мыналар табылады: экологиялық дәліздің экологиялық жүйелеріне теріс әсер етпейтін аңшылық шаруашылық және рекреациялық қызмет, жер пайдалану, табиғи ресурстарды сарқымай пайдалану.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