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9da88" w14:textId="e69da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2012 жылғы 27 қаңтардағы № 47 "Алтынсарин ауданының аумағындағы Обаған кен орнының жерасты сулары № 4, № 5, № 6, № 7, № 8, № 9 ұңғымаларының телімінде Свердлов орталықтандырылған шаруашылық - ауыз су тартудың санитарлық қорғау аймақтарын белгілеу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2014 жылғы 19 мамырдағы № 213 қаулысы. Қостанай облысының Әділет департаментінде 2014 жылғы 19 маусымда № 4857 болып тіркелді. Күші жойылды - Қостанай облысы әкімдігінің 2022 жылғы 28 сәуірдегі № 181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әкімдігінің 28.04.2022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әкімдігінің 2012 жылғы 27 қаңтардағы № 47 "Алтынсарин ауданының аумағындағы Обаған кен орнының жерасты сулары № 4, № 5, № 6, № 7, № 8, № 9 ұңғымаларының телімінде Свердлов орталықтандырылған шаруашылық - ауыз су тартудың санитарлық қорғау аймақтарын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3795 болып тіркелген, 2012 жылғы 7 наурызда "Қостанай таңы" газетінде жарияланған)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"2003 жылғы 9 шілдедегі Қазақстан Республикасы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"Су көздеріне, шаруашылық-ауыз су мақсаты үшін су жинау орындарына, шаруашылық-ауыз сумен жабдықтауға, суды мәдени-тұрмыстық пайдалану орындарына және су объектілерінің қауіпсіздігіне қойылатын санитариялық-эпидемиологиялық талаптар" санитариялық қағидаларын бекіту туралы" Қазақстан Республикасы Үкіметінің 2012 жылғы 18 қаңтардағы № 104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облысының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Садуақасов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Қоршаған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су ресурстары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министрлігінің Су ресурстарын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пайдалануды реттеу және қорғау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Тобыл-Торғай бассейндік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инспекциясы" республикалық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мекемесінің басшысы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 Г. Оспанбекова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Тұтынушылардың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құқықтарын қорғау агенттігінің Қостанай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тұтынушылардың құқықтарын қорғау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департаменті" республикалық мемлекеттік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басшысының міндетін атқарушы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 С. Байменова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