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d8523" w14:textId="85d85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Денисов ауданындағы Аршалы жер асты сулары көздерінің № 2 ұңғымасы учаскесінде шаруашылық-ауыз су тартудың санитарлық қорғау аймақтарын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2014 жылғы 23 сәуірдегі № 163 қаулысы. Қостанай облысының Әділет департаментінде 2014 жылғы 27 мамырда № 4754 болып тіркелді. Күші жойылды - Қостанай облысы әкімдігінің 2022 жылғы 28 сәуірдегі № 181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әкімдігінің 28.04.2022 </w:t>
      </w:r>
      <w:r>
        <w:rPr>
          <w:rFonts w:ascii="Times New Roman"/>
          <w:b w:val="false"/>
          <w:i w:val="false"/>
          <w:color w:val="ff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2003 жылғы 9 шілдедегі Қазақстан Республикасы Су кодексінің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Қаулының кіріспесіне өзгеріс енгізілді – Қостанай облысы әкімдігінің 14.03.2016 </w:t>
      </w:r>
      <w:r>
        <w:rPr>
          <w:rFonts w:ascii="Times New Roman"/>
          <w:b w:val="false"/>
          <w:i w:val="false"/>
          <w:color w:val="00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Денисов ауданындағы Аршалы жер асты сулары көздерінің № 2 ұңғымасы учаскесінде шаруашылық-ауыз су тартудың санитарлық қорғау аймақтары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Садуақасов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Қоршаған орта және 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ресурстары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 ресурстары комитетінің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 ресурстарын пайдалануды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реттеу және қорғау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Тобыл-Торғай бассейндік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инспекциясы" республикалық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Г. Оспанбекова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Тұтынушылардың құқықтарын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қорғау агенттігінің Қостанай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облысы тұтынушылардың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құқықтарын қорғау департаменті"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 басшысының міндетін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атқарушы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С. Байменова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23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163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Денисов ауданындағы Аршалы жер асты</w:t>
      </w:r>
      <w:r>
        <w:br/>
      </w:r>
      <w:r>
        <w:rPr>
          <w:rFonts w:ascii="Times New Roman"/>
          <w:b/>
          <w:i w:val="false"/>
          <w:color w:val="000000"/>
        </w:rPr>
        <w:t>сулары көздерінің № 2 ұңғымасы учаскесінде</w:t>
      </w:r>
      <w:r>
        <w:br/>
      </w:r>
      <w:r>
        <w:rPr>
          <w:rFonts w:ascii="Times New Roman"/>
          <w:b/>
          <w:i w:val="false"/>
          <w:color w:val="000000"/>
        </w:rPr>
        <w:t>шаруашылық-ауыз су тартудың санитарлық</w:t>
      </w:r>
      <w:r>
        <w:br/>
      </w:r>
      <w:r>
        <w:rPr>
          <w:rFonts w:ascii="Times New Roman"/>
          <w:b/>
          <w:i w:val="false"/>
          <w:color w:val="000000"/>
        </w:rPr>
        <w:t>қорғау аймақтары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тарту көзінің 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 қорғау аймақтарының мөлшерлері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белдеу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белдеу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белдеу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ұңғыма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Радиусі - ұңғыманың айналасында 50 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 гектар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Ұзындығы - 128 метр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Барынша ені - 116 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гектар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Ұзындығы - 931 метр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Барынша ені - 800 метр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74,5 гектар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 санитарлық қорғау аймақтарының шекаралары "Денисов ауданындағы Аршалы жер асты сулары көздерінің № 2 ұңғымасы учаскесінде шаруашылық-ауыз су тартудың санитарлық қорғау аймақтары" жобасының картографиялық материалында көрсетілген (Тапсырыс беруші - "Алакөл" жауапкершілігі шектеулі серіктестігі).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