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de37" w14:textId="571d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көрсетілетін қызмет регламенттерiн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23 сәуірдегі № 166 қаулысы. Қостанай облысының Әділет департаментінде 2014 жылғы 20 мамырда № 4732 болып тіркелді. Күші жойылды - Қостанай облысы әкімдігінің 2015 жылғы 16 қарашадағы № 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көрсетілетін қызметтер туралы"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көрсетілетін қызмет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Мүгедектерді санаторий-курорттық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емдеумен қамтамасыз ету үшін оларға құжаттарды ресімдеу";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Мүгедектерге кресло-арбалар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 үшін оларға құжаттарды ресімдеу";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Медициналық-әлеуметтік мекемелерде (ұйымдарда)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арнаулы әлеуметтік қызметтер көрсетуге құжаттар ресімдеу";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Оралман мәртебесін беру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Мүгедектерге протездік-ортопедиялық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көмек ұсыну үшін оларға құжаттарды ресімдеу";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Үйде күтім көрсету жағдайында арнаулы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қызметтер көрсетуге құжаттар ресімдеу";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</w:t>
      </w:r>
      <w:r>
        <w:rPr>
          <w:rFonts w:ascii="Times New Roman"/>
          <w:b w:val="false"/>
          <w:i w:val="false"/>
          <w:color w:val="000000"/>
          <w:sz w:val="28"/>
        </w:rPr>
        <w:t>Мүгедектерді сурдо-тифлотехникалық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міндетті гигиеналық құралдармен қамтамасыз ету үшін оларға құжаттарды ресімдеу".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кейін күнтiзбелiк он күн өткен соң қолданысқа енгiзiледi, алайда Қазақстан Республикасы Үкіметінің 2014 жылғы 11 наурыздағы № 217 "Халықты әлеуметтік қорғау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енгізу сәтінен ерте емес.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"Мүгедектерді санаторий-курорттық емдеумен қамтамасыз ету үшiн оларға құжаттарды ресiмдеу" мемлекеттiк көрсетілетін қызмет регламентi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"Мүгедектерді санаторий-курорттық емдеумен қамтамасыз ету үшiн оларға құжаттарды ресiмдеу" мемлекеттік көрсетілетін қызметін (бұдан әрі – мемлекеттік көрсетілетін қызмет) аудандардың, облыстық маңызы бар қалалардың жұмыспен қамту және әлеуметтік бағдарламалар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қызметтің нәтижесі – мүгедектерді санаторий-курорттық емдеумен қамтамасыз ету мерзімдері көрсетілген құжаттарды ресiмдеу туралы хабарлама.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Қазақстан Республикасы Үкіметінің 2014 жылғы 11 наурыздағы № 217 "Халықты әлеуметтік қорғау саласындағы мемлекеттік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"Мүгедектерді санаторий-курорттық емдеумен қамтамасыз ету үшiн оларға құжаттарды ресiмдеу" мемлекеттік көрсетілетін қызмет стандартының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қосымшасына сәйкес нысан бойынша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қоса бере отырып (бұдан әрі – құжаттар), көрсетілетін қызметті алушының өтініш беруі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құжаттарды қабылдайды, оларды тіркеуді және тіркеу мен мемлекеттік көрсетілетін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Жауапты орындаушыны белгілеу және тиісті бұрыштаманы қою үшін құжаттарды 2 сағаттың ішінде көрсетілетін қызметті берушінің басшысына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тіркеу және мемлекеттік көрсетілетін қызметті алу күндері, құжаттарды қабылдаған тұлғаның тегі мен аты-жөні көрсетілген талон;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жұмыс күні ішінде жауапты орындаушыны белгілейді, тиісті бұрыштама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7 жұмыс күні ішінде ұсынылған құжаттарды қарайды, мемлекеттік көрсетілетін қызмет нәтижесінің жобасын әзірлейді.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мемлекеттік көрсетілетін қызмет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жұмыс күні ішінде шешім қабылдайды және мемлекеттік көрсетілетін қызмет нәтижесінің жобасына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қол қойылған мемлекеттік көрсетілетін қызметтің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берілген мемлекеттік көрсетілетін қызметтің нәтижесі.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 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1-рәсім - көрсетілетін қызметті берушінің қызметкері құжаттарды қабылдау мен тіркеуді, тіркеу және көрсетілетін мемлекеттік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жауапты орындаушыны белгілеу және тиісті бұрыштаманы қою үшін құжаттарды 2 сағаттың ішінде көрсетілетін қызметті берушінің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2-рәсім - көрсетілетін қызметті берушінің басшысы жұмыс күні ішінде жауапты орындаушыны белгілейді, тиісті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3-рәсім - көрсетілетін қызметті берушінің жауапты орындаушысы 7 жұмыс күні ішінде ұсынылған құжаттарды қарайды, шешім қабылдау үшін көрсетілетін қызметті берушінің басшысына жіберілетін мемлекеттік көрсетілетін қызмет нәтижесінің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4-рәсім - көрсетілетін қызметті берушінің басшысы жұмыс күні ішінде шешім қабылдайды және жауапты орындаушыға жіберілетін мемлекеттік көрсетілетін қызмет нәтижесінің жобасына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5-рәсім -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"Мүгедектерді санаторий-курорттық емдеумен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үшiн оларға құжаттарды ресiмдеу"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регламентiнің қосымшасы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757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қаулысымен бекітілген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"Мүгедектерге кресло-арбалар беру үшiн оларға құжаттарды ресiмдеу" мемлекеттiк көрсетілетін қызмет регламентi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"Мүгедектерге кресло-арбалар беру үшiн оларға құжаттарды ресiмдеу" мемлекеттік көрсетілетін қызметін (бұдан әрі – мемлекеттік көрсетілетін қызмет) аудандардың, облыстық маңызы бар қалалардың жұмыспен қамту және әлеуметтік бағдарламалар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қызметтің нәтижесі – мүгедектерге кресло-арба ұсыну мерзімдері көрсетілген құжаттарды ресiмдеу туралы хабарлама.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Қазақстан Республикасы Үкіметінің 2014 жылғы 11 наурыздағы № 217 "Халықты әлеуметтік қорғау саласындағы мемлекеттік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"Мүгедектерге кресло-арбалар беру үшiн оларға құжаттарды ресiмдеу" мемлекеттік көрсетілетін қызмет стандартының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қоса бере отырып (бұдан әрі – құжаттар), көрсетілетін қызметті алушының өтініш беруі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құжаттарды қабылдайды, оларды тіркеуді және тіркеу мен мемлекеттік көрсетілетін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Жауапты орындаушыны белгілеу және тиісті бұрыштаманы қою үшін құжаттарды 2 сағаттың ішінде көрсетілетін қызметті берушінің басшысына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тіркеу және мемлекеттік көрсетілетін қызметті алу күндері, құжаттарды қабылдаған тұлғаның тегі мен аты-жөні көрсетілген талон;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жұмыс күні ішінде жауапты орындаушыны белгілейді, тиісті бұрыштама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7 жұмыс күні ішінде ұсынылған құжаттарды қарайды, мемлекеттік көрсетілетін қызмет нәтижесінің жобасын әзірлейді.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мемлекеттік көрсетілетін қызмет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жұмыс күні ішінде шешім қабылдайды және мемлекеттік көрсетілетін қызмет нәтижесінің жобасына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қол қойылған мемлекеттік көрсетілетін қызметтің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берілген мемлекеттік көрсетілетін қызметтің нәтижесі.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 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1-рәсім - көрсетілетін қызметті берушінің қызметкері құжаттарды қабылдау мен тіркеуді, тіркеу және көрсетілетін мемлекеттік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жауапты орындаушыны белгілеу және тиісті бұрыштаманы қою үшін құжаттарды 2 сағаттың ішінде көрсетілетін қызметті берушінің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2-рәсім - көрсетілетін қызметті берушінің басшысы жұмыс күні ішінде жауапты орындаушыны белгілейді, тиісті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3-рәсім - көрсетілетін қызметті берушінің жауапты орындаушысы 7 жұмыс күні ішінде ұсынылған құжаттарды қарайды, шешім қабылдау үшін көрсетілетін қызметті берушінің басшысына жіберілетін мемлекеттік көрсетілетін қызмет нәтижесінің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4-рәсім - көрсетілетін қызметті берушінің басшысы жұмыс күні ішінде шешім қабылдайды және жауапты орындаушыға жіберілетін мемлекеттік көрсетілетін қызмет нәтижесінің жобасына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5-рәсім -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"Мүгедектерге кресло-арбалар беру үшiн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оларға құжаттарды ресiмдеу"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регламентiнің қосымшасы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916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қаулысымен бекітілген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"Медициналық-әлеуметтік мекемелерде (ұйымдарда) арнаулы әлеуметтік қызметтер көрсетуге құжаттар ресімдеу" мемлекеттiк көрсетілетін қызмет регламентi</w:t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"Медициналық-әлеуметтік мекемелерде (ұйымдарда) арнаулы әлеуметтік қызметтер көрсетуге құжаттар ресімдеу" мемлекеттік көрсетілетін қызметін (бұдан әрі – мемлекеттік көрсетілетін қызмет) аудандардың, облыстық маңызы бар қалалардың жұмыспен қамту және әлеуметтік бағдарламалар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қызметтің нәтижесі – медициналық-әлеуметтік мекемелерде (ұйымдарда) арнаулы әлеуметтік қызметтер көрсету мерзімдері көрсетілген құжаттарды ресiмдеу туралы хабарлама немесе Қазақстан Республикасы Үкіметінің 2014 жылғы 11 наурыздағы № 217 "Халықты әлеуметтік қорғау саласындағы мемлекеттік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"Медициналық-әлеуметтік мекемелерде (ұйымдарда) арнаулы әлеуметтік қызметтер көрсетуге құжаттар ресімдеу" мемлекеттік көрсетілетін қызмет стандартының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негіздемелер бойынша мемлекеттік көрсетілетін қызметтен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қоса бере отырып (бұдан әрі – құжаттар), көрсетілетін қызметті алушының өтініш беруі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құжаттарды қабылдайды, оларды тіркеуді және тіркеу мен мемлекеттік көрсетілетін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Жауапты орындаушыны белгілеу және тиісті бұрыштаманы қою үшін құжаттарды 2 сағаттың ішінде көрсетілетін қызметті берушінің басшысына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тіркеу және мемлекеттік көрсетілетін қызметті алу күндері, құжаттарды қабылдаған тұлғаның тегі мен аты-жөні көрсетілген талон;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жұмыс күні ішінде жауапты орындаушыны белгілейді, тиісті бұрыштама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14 жұмыс күні ішінде ұсынылған құжаттарды қарайды, мемлекеттік көрсетілетін қызмет нәтижесінің жобасын әзірлейді.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мемлекеттік көрсетілетін қызмет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жұмыс күні ішінде шешім қабылдайды және мемлекеттік көрсетілетін қызмет нәтижесінің жобасына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қол қойылған мемлекеттік көрсетілетін қызметтің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берілген мемлекеттік көрсетілетін қызметтің нәтижесі.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 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1-рәсім - көрсетілетін қызметті берушінің қызметкері құжаттарды қабылдау мен тіркеуді, тіркеу және көрсетілетін мемлекеттік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жауапты орындаушыны белгілеу және тиісті бұрыштаманы қою үшін құжаттарды 2 сағаттың ішінде көрсетілетін қызметті берушінің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2-рәсім - көрсетілетін қызметті берушінің басшысы жұмыс күні ішінде жауапты орындаушыны белгілейді, тиісті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3-рәсім - көрсетілетін қызметті берушінің жауапты орындаушысы 14 жұмыс күні ішінде ұсынылған құжаттарды қарайды, шешім қабылдау үшін көрсетілетін қызметті берушінің басшысына жіберілетін мемлекеттік көрсетілетін қызмет нәтижесінің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4-рәсім - көрсетілетін қызметті берушінің басшысы жұмыс күні ішінде шешім қабылдайды және жауапты орындаушыға жіберілетін мемлекеттік көрсетілетін қызмет нәтижесінің жобасына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5-рәсім -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"Медициналық-әлеуметтік мекемелерде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(ұйымдарда) арнаулы әлеуметтік қызметтер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көрсетуге құжаттар ресімдеу"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регламентiнің қосымшасы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773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қаулысымен бекітілген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"Оралман мәртебесін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 регламенті</w:t>
      </w:r>
    </w:p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"Оралман мәртебесін беру" мемлекеттік көрсетілетін қызметін (бұдан әрі – мемлекеттік көрсетілетін қызмет) облыстың жергілікті атқарушы органы (бұдан әрі – "Қостанай облысы әкімдігінің жұмыспен қамтуды үйлестіру және әлеуметтік бағдарламалар басқармасы" мемлекеттік мекемесі)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қызметтің нәтижесі – көрсетілетін қызметті алушыға (ларға) оралман куәлігін (терін)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</w:t>
      </w:r>
    </w:p>
    <w:bookmarkEnd w:id="28"/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Қазақстан Республикасы Үкіметінің 2014 жылғы 11 наурыздағы № 217 "Халықты әлеуметтік қорғау саласындағы мемлекеттік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"Оралман мәртебесін беру" мемлекеттік көрсетілетін қызмет стандартының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қоса бере отырып (бұдан әрі – құжаттар), көрсетілетін қызметті алушының өтініш беруі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құжаттарды қабылдайды, оларды тіркеуді және тіркеу мен мемлекеттік көрсетілетін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Жауапты орындаушыны белгілеу және тиісті бұрыштаманы қою үшін құжаттарды 2 сағаттың ішінде көрсетілетін қызметті берушінің басшысына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тіркеу және мемлекеттік көрсетілетін қызметті алу күндері, құжаттарды қабылдаған тұлғаның тегі мен аты-жөні көрсетілген талон;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жұмыс күні ішінде жауапты орындаушыны белгілейді, тиісті бұрыштама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2 жұмыс күні ішінде ұсынылған құжаттарды қарайды, мемлекеттік көрсетілетін қызмет нәтижесінің жобасын әзірлейді.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мемлекеттік көрсетілетін қызмет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жұмыс күні ішінде шешім қабылдайды және мемлекеттік көрсетілетін қызмет нәтижесінің жобасына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қол қойылған мемлекеттік көрсетілетін қызметтің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берілген мемлекеттік көрсетілетін қызметтің нәтижесі.</w:t>
      </w:r>
    </w:p>
    <w:bookmarkEnd w:id="30"/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 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1-рәсім - көрсетілетін қызметті берушінің қызметкері құжаттарды қабылдау мен тіркеуді, тіркеу және көрсетілетін мемлекеттік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жауапты орындаушыны белгілеу және тиісті бұрыштаманы қою үшін құжаттарды 2 сағаттың ішінде көрсетілетін қызметті берушінің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2-рәсім - көрсетілетін қызметті берушінің басшысы жұмыс күні ішінде жауапты орындаушыны белгілейді, тиісті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3-рәсім - көрсетілетін қызметті берушінің жауапты орындаушысы 2 жұмыс күні ішінде ұсынылған құжаттарды қарайды, шешім қабылдау үшін көрсетілетін қызметті берушінің басшысына жіберілетін мемлекеттік көрсетілетін қызмет нәтижесінің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4-рәсім - көрсетілетін қызметті берушінің басшысы жұмыс күні ішінде шешім қабылдайды және жауапты орындаушыға жіберілетін мемлекеттік көрсетілетін қызмет нәтижесінің жобасына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5-рәсім -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"Оралман мәртебесін беру"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регламентiнің қосымшасы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26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қаулысымен бекітілген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"Мүгедектерге протездік-ортопедиялық көмек ұсыну үшiн оларға құжаттарды ресiмдеу" мемлекеттiк көрсетілетін қызмет регламентi</w:t>
      </w:r>
    </w:p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"Мүгедектерге протездік-ортопедиялық көмек ұсыну үшiн оларға құжаттарды ресiмдеу" мемлекеттік көрсетілетін қызметін (бұдан әрі – мемлекеттік көрсетілетін қызмет) аудандардың, облыстық маңызы бар қалалардың жұмыспен қамту және әлеуметтік бағдарламалар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қызметтің нәтижесі – мүгедектерге протездік-ортопедиялық көмек ұсыну мерзімдері көрсетілген құжаттарды ресiмдеу туралы хабарлама.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</w:t>
      </w:r>
    </w:p>
    <w:bookmarkEnd w:id="36"/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Қазақстан Республикасы Үкіметінің 2014 жылғы 11 наурыздағы № 217 "Халықты әлеуметтік қорғау саласындағы мемлекеттік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"Мүгедектерге протездік-ортопедиялық көмек ұсыну үшiн оларға құжаттарды ресiмдеу" мемлекеттік көрсетілетін қызмет стандартының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Стандарттың 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қоса бере отырып (бұдан әрі – құжаттар), көрсетілетін қызметті алушының өтініш беруі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құжаттарды қабылдайды, оларды тіркеуді және тіркеу мен мемлекеттік көрсетілетін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Жауапты орындаушыны белгілеу және тиісті бұрыштаманы қою үшін құжаттарды 2 сағаттың ішінде көрсетілетін қызметті берушінің басшысына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тіркеу және мемлекеттік көрсетілетін қызметті алу күндері, құжаттарды қабылдаған тұлғаның тегі мен аты-жөні көрсетілген талон;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жұмыс күні ішінде жауапты орындаушыны белгілейді, тиісті бұрыштама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7 жұмыс күні ішінде ұсынылған құжаттарды қарайды, мемлекеттік көрсетілетін қызмет нәтижесінің жобасын әзірлейді.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мемлекеттік көрсетілетін қызмет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жұмыс күні ішінде шешім қабылдайды және мемлекеттік көрсетілетін қызмет нәтижесінің жобасына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қол қойылған мемлекеттік көрсетілетін қызметтің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берілген мемлекеттік көрсетілетін қызметтің нәтижесі.</w:t>
      </w:r>
    </w:p>
    <w:bookmarkEnd w:id="38"/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 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1-рәсім - көрсетілетін қызметті берушінің қызметкері құжаттарды қабылдау мен тіркеуді, тіркеу және көрсетілетін мемлекеттік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жауапты орындаушыны белгілеу және тиісті бұрыштаманы қою үшін құжаттарды 2 сағаттың ішінде көрсетілетін қызметті берушінің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2-рәсім - көрсетілетін қызметті берушінің басшысы жұмыс күні ішінде жауапты орындаушыны белгілейді, тиісті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3-рәсім - көрсетілетін қызметті берушінің жауапты орындаушысы 7 жұмыс күні ішінде ұсынылған құжаттарды қарайды, шешім қабылдау үшін көрсетілетін қызметті берушінің басшысына жіберілетін мемлекеттік көрсетілетін қызмет нәтижесінің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4-рәсім - көрсетілетін қызметті берушінің басшысы жұмыс күні ішінде шешім қабылдайды және жауапты орындаушыға жіберілетін мемлекеттік көрсетілетін қызмет нәтижесінің жобасына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5-рәсім -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"Мүгедектерге протездік-ортопедиялық көмек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ұсыну үшiн оларға құжаттарды ресiмдеу"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регламентiнің қосымшасы      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53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қаулысымен бекітілген 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"Үйде күтім жасау жағдайында арнаулы әлеуметтік қызметтер көрсетуге құжаттар ресімдеу" мемлекеттiк көрсетілетін қызмет регламентi</w:t>
      </w:r>
    </w:p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"Үйде күтім жасау жағдайында арнаулы әлеуметтік қызметтер көрсетуге құжаттар ресімдеу" мемлекеттік көрсетілетін қызметін (бұдан әрі – мемлекеттік көрсетілетін қызмет) аудандардың, облыстық маңызы бар қалалардың жұмыспен қамту және әлеуметтік бағдарламалар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қызметтің нәтижесі – үйде күтім жасау жағдайында арнаулы әлеуметтік қызметтер көрсету мерзімдері көрсетілген құжаттарды ресiмдеу туралы хабарлама немесе Қазақстан Республикасы Үкіметінің 2014 жылғы 11 наурыздағы № 217 "Халықты әлеуметтік қорғау саласындағы мемлекеттік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"Үйде күтім жасау жағдайында арнаулы әлеуметтік қызметтер көрсетуге құжаттар ресімдеу" мемлекеттік көрсетілетін қызмет стандартының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негіздемелер бойынша мемлекеттік көрсетілетін қызметтен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</w:t>
      </w:r>
    </w:p>
    <w:bookmarkEnd w:id="44"/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қоса бере отырып (бұдан әрі – құжаттар), көрсетілетін қызметті алушының өтініш беруі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құжаттарды қабылдайды, оларды тіркеуді және тіркеу мен мемлекеттік көрсетілетін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Жауапты орындаушыны белгілеу және тиісті бұрыштаманы қою үшін құжаттарды 2 сағаттың ішінде көрсетілетін қызметті берушінің басшысына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тіркеу және мемлекеттік көрсетілетін қызметті алу күндері, құжаттарды қабылдаған тұлғаның тегі мен аты-жөні көрсетілген талон;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жұмыс күні ішінде жауапты орындаушыны белгілейді, тиісті бұрыштама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11 жұмыс күні ішінде ұсынылған құжаттарды қарайды, мемлекеттік көрсетілетін қызмет нәтижесінің жобасын әзірлейді.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мемлекеттік көрсетілетін қызмет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жұмыс күні ішінде шешім қабылдайды және мемлекеттік көрсетілетін қызмет нәтижесінің жобасына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қол қойылған мемлекеттік көрсетілетін қызметтің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берілген мемлекеттік көрсетілетін қызметтің нәтижесі.</w:t>
      </w:r>
    </w:p>
    <w:bookmarkEnd w:id="46"/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 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1-рәсім - көрсетілетін қызметті берушінің қызметкері құжаттарды қабылдау мен тіркеуді, тіркеу және көрсетілетін мемлекеттік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жауапты орындаушыны белгілеу және тиісті бұрыштаманы қою үшін құжаттарды 2 сағаттың ішінде көрсетілетін қызметті берушінің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2-рәсім - көрсетілетін қызметті берушінің басшысы жұмыс күні ішінде жауапты орындаушыны белгілейді, тиісті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3-рәсім - көрсетілетін қызметті берушінің жауапты орындаушысы 11 жұмыс күні ішінде ұсынылған құжаттарды қарайды, шешім қабылдау үшін көрсетілетін қызметті берушінің басшысына жіберілетін мемлекеттік көрсетілетін қызмет нәтижесінің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4-рәсім - көрсетілетін қызметті берушінің басшысы жұмыс күні ішінде шешім қабылдайды және жауапты орындаушыға жіберілетін мемлекеттік көрсетілетін қызмет нәтижесінің жобасына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5-рәсім -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"Үйде күтім жасау жағдайында арнаулы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қызметтер көрсетуге құжаттар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ресімдеу" мемлекеттiк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регламентiнің қосымшасы    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408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қаулысымен бекітілген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"Мүгедектерді сурдо-тифлотехникалық және міндетті гигиеналық құралдармен қамтамасыз ету үшін оларға құжаттарды ресiмдеу" мемлекеттiк көрсетілетін қызмет регламентi</w:t>
      </w:r>
    </w:p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"Мүгедектерді сурдо-тифлотехникалық және міндетті гигиеналық құралдармен қамтамасыз ету үшін оларға құжаттарды ресiмдеу" мемлекеттік көрсетілетін қызметін (бұдан әрі – мемлекеттік көрсетілетін қызмет) аудандардың, облыстық маңызы бар қалалардың жұмыспен қамту және әлеуметтік бағдарламалар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қызметтің нәтижесі – мүгедектерді сурдо-тифлотехникалық және міндетті гигиеналық құралдармен қамтамасыз ету мерзімдері көрсетілген құжаттарды ресiмдеу туралы хабарлама.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қағаз түрінде.</w:t>
      </w:r>
    </w:p>
    <w:bookmarkEnd w:id="52"/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Қазақстан Республикасы Үкіметінің 2014 жылғы 11 наурыздағы № 217 "Халықты әлеуметтік қорғау саласындағы мемлекеттік қызметтердің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"Мүгедектерді сурдо-тифлотехникалық және міндетті гигиеналық құралдармен қамтамасыз ету үшін оларға құжаттарды ресiмдеу" мемлекеттік көрсетілетін қызмет стандартының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қоса бере отырып (бұдан әрі – құжаттар), көрсетілетін қызметті алушының өтініш беруі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құжаттарды қабылдайды, оларды тіркеуді және тіркеу мен мемлекеттік көрсетілетін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Жауапты орындаушыны белгілеу және тиісті бұрыштаманы қою үшін құжаттарды 2 сағаттың ішінде көрсетілетін қызметті берушінің басшысына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тіркеу және мемлекеттік көрсетілетін қызметті алу күндері, құжаттарды қабылдаған тұлғаның тегі мен аты-жөні көрсетілген талон;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жұмыс күні ішінде жауапты орындаушыны белгілейді, тиісті бұрыштама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7 жұмыс күні ішінде ұсынылған құжаттарды қарайды, мемлекеттік көрсетілетін қызмет нәтижесінің жобасын әзірлейді.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- мемлекеттік көрсетілетін қызмет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жұмыс күні ішінде шешім қабылдайды және мемлекеттік көрсетілетін қызмет нәтижесінің жобасына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қол қойылған мемлекеттік көрсетілетін қызметтің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Рәсімнің нәтижесі – берілген мемлекеттік көрсетілетін қызметтің нәтижесі.</w:t>
      </w:r>
    </w:p>
    <w:bookmarkEnd w:id="54"/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 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1-рәсім - көрсетілетін қызметті берушінің қызметкері құжаттарды қабылдау мен тіркеуді, тіркеу және көрсетілетін мемлекеттік қызметті алу күндерін, құжаттарды қабылдаған тұлғаның тегі мен аты-жөнін көрсете отырып, талон беруді жүзеге асырады,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жауапты орындаушыны белгілеу және тиісті бұрыштаманы қою үшін құжаттарды 2 сағаттың ішінде көрсетілетін қызметті берушінің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2-рәсім - көрсетілетін қызметті берушінің басшысы жұмыс күні ішінде жауапты орындаушыны белгілейді, тиісті бұрыштама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3-рәсім - көрсетілетін қызметті берушінің жауапты орындаушысы 7 жұмыс күні ішінде ұсынылған құжаттарды қарайды, шешім қабылдау үшін көрсетілетін қызметті берушінің басшысына жіберілетін мемлекеттік көрсетілетін қызмет нәтижесінің жобасын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4-рәсім - көрсетілетін қызметті берушінің басшысы жұмыс күні ішінде шешім қабылдайды және жауапты орындаушыға жіберілетін мемлекеттік көрсетілетін қызмет нәтижесінің жобасына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5-рәсім - көрсетілетін қызметті берушінің жауапты орындаушысы көрсетілетін қызметті алушыға мемлекеттік көрсетілетін қызметтің нәтижесін береді,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"Мүгедектерді сурдо-тифлотехникалық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міндетті гигиеналық құралдармен қамтамасыз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 үшін оларға құжаттарды ресiмдеу"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регламентiнің қосымшасы      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 көрсетіле отырып, құрылымдық бөлімшелердің (қызметкерлердің) арасындағы рәсімдер (іс-қимылдар) реттілігінің 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