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77199" w14:textId="78771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облысының әкімшілік-аумақтық құрылысындағы өзгерістер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2014 жылғы 3 наурыздағы № 2 қаулысы және Қостанай облысы мәслихатының 2014 жылғы 3 наурыздағы № 254 шешімі. Қостанай облысының Әділет департаментінде 2014 жылғы 10 сәуірде № 4576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әкімшілік-аумақтық құрылысы туралы" 1993 жылғы 8 желтоқсандағы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11-бабының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сәйкес және аудандық өкілді және атқарушы органдардың пікірін ескере отырып, Қостанай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Қостанай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Тұрғындарының саны 50 адамнан кем мына елді мекендер таратылсын: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Арқалық қаласы Родина ауылдық округінің Айдар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Ұзынкөл ауданы Киев ауылдық округінің Долинка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Ұзынкөл ауданы Карл Маркс ауылдық округінің Карл Маркс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Ұзынкөл ауданы Куйбышев ауылдық округінің Қаратал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Ұзынкөл ауданы Новопокров ауылдық округінің Нововасильев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Ұзынкөл ауданы Новопокров ауылдық округінің Үйкескен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Ұзынкөл ауданы Петропавл ауылдық округінің Починовка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Ұзынкөл ауданы Петропавл ауылдық округінің Борки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Ұзынкөл ауданы Петропавл ауылдық округінің Камышловка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Ұзынкөл ауданы Россия ауылдық округінің Березово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Ұзынкөл ауданы Чапаев ауылдық округінің Қаратомар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Ұзынкөл ауданы Чапаев ауылдық округінің Өгізбалық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Таратылған елді мекендер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Айдар ауылы Арқалық қаласы Родина ауылдық округінің Родина ауылының құрамына;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Долинка ауылы Ұзынкөл ауданы Киев ауылдық округінің Миролюбовка ауылының құрамына;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Карл Маркс ауылы Ұзынкөл ауданы Карл Маркс ауылдық округінің Сокол ауылының құрамына;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Қаратал ауылы Ұзынкөл ауданы Куйбышев ауылдық округінің Варваровка ауылының құрамына;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Нововасильев ауылы Ұзынкөл ауданы Новопокров ауылдық округінің Новопокровка ауылының құрамына;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Үйкескен ауылы Ұзынкөл ауданы Новопокров ауылдық округінің Воскресеновка ауылының құрамына;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Починовка ауылы Ұзынкөл ауданы Петропавл ауылдық округінің Белоглинка ауылының құрамына;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Борки ауылы Ұзынкөл ауданы Петропавл ауылдық округінің Красный Борок ауылының құрамына;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Камышловка ауылы Ұзынкөл ауданы Петропавл ауылдық округінің Красный Борок ауылының құрамына;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Березово ауылы Ұзынкөл ауданы Россия ауылдық округінің Тайсойған ауылының құрамына;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Қаратомар ауылы Ұзынкөл ауданы Чапаев ауылдық округінің Речное ауылының құрамына;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Өгізбалық ауылы Ұзынкөл ауданы Чапаев ауылдық округінің Речное ауылының құрамына.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Қайта құрылсын: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Родина ауылдық округі Арқалық қаласының Родина ауылы болып;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Куйбышев ауылдық округі Ұзынкөл ауданының Варваровка ауылы болып.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мен шешім алғашқы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68"/>
        <w:gridCol w:w="5992"/>
      </w:tblGrid>
      <w:tr>
        <w:trPr>
          <w:trHeight w:val="30" w:hRule="atLeast"/>
        </w:trPr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Қостанай облысының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 Н. Садуақасов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Т. Булгацевич</w:t>
            </w:r>
          </w:p>
        </w:tc>
      </w:tr>
      <w:tr>
        <w:trPr>
          <w:trHeight w:val="30" w:hRule="atLeast"/>
        </w:trPr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Қостанай облыстық мәслихатының хатшысы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 С. Ещанов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