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358" w14:textId="512f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2006 жылғы 27 маусымдағы № 212 "Мүгедектерге әлеуметтік көмектің қосымша түрлерін көрсету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11 ақпандағы № 32 қаулысы. Қостанай облысының Әділет департаментінде 2014 жылғы 13 наурызда № 4492 болып тіркелді. Күші жойылды - Қостанай облысы әкімдігінің 2022 жылғы 31 қазандағы № 480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31.10.2022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 мүгедектерді әлеуметтік қорғау туралы" 2005 жылғы 13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негізінде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2006 жылғы 27 маусымдағы № 212 "Мүгедектерге әлеуметтік көмектің қосымша түрлерін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3550 болып тіркелген, 2006 жылғы 14 шілдеде "Қостанай таңы" және 2006 жылғы 25 шілдеде "Костанайские новости" газеттерінде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 мүгедектерді әлеуметтік қорғау туралы" 2005 жылғы 13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негізінде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Кресло-арбаларды алу үшін мүгедектер мынадай құжаттарды: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 оңалтудың жеке бағдарламасынан үзіндіні;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беруші–жеке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– жазатайым оқиға туралы актінiң көшiрмесiн және жұмыс берушiнiң–жеке кәсіпкердің қызметiнiң тоқтатылуы немесе заңды тұлғаның таратылуы туралы құжатты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Мүгедектің өзінің баруға мүмкіндігі болмаған жағдайда, нотариалды куәландыруды талап етпейтін сенімхат негізінде кресло-арба беруге өтініш жасауға басқа адамдарға уәкілеттік бере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мен көшірмелері ұсынылады, содан кейін құжаттардың түпнұсқалары қайтарылуға жатады.".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