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f317" w14:textId="df4f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"Көшеге атау беру туралы" Дәулет ауылдық округі әкімінің 2010 жылғы 28 қыркүйектегі № 43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Дәулет селолық округінің әкімінің 2014 жылғы 10 қарашадағы № 38 шешімі. Маңғыстау облысы Әділет Департаментінде 2014 жылғы 18 желтоқсанда № 2554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21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ономастика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сондай-ақ Дәулет ауылдық округі халқының пікірін ескере отырып, Дәулет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редакцияда- Маңғыстау облысы Мұнайлы ауданы Дәулет ауылдық округінің әкімінің 18.10.2017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"Көшеге атау беру туралы" Дәулет ауылдық округі әкімінің 2010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2010 жылдың 6 қазанында № 11-7-80 болып тіркелген, "Мұнайлы" газетінде 2010 жылдың 8 қазанында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"селолық" сөзі "ауылдық" сөзімен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"Дәулет ауылдық округі әкімінің аппараты" мемлекеттік мекемесінің бас маманы (Е. Козбагаров)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Қартбайұлы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